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93B5" w14:textId="2740B87C" w:rsidR="00031A5C" w:rsidRDefault="00031A5C">
      <w:pPr>
        <w:pStyle w:val="Heading1"/>
      </w:pPr>
      <w:r w:rsidRPr="00032287">
        <w:rPr>
          <w:rFonts w:ascii="Arial" w:hAnsi="Arial" w:cs="Arial"/>
          <w:noProof/>
          <w:szCs w:val="24"/>
        </w:rPr>
        <w:drawing>
          <wp:inline distT="0" distB="0" distL="0" distR="0" wp14:anchorId="78F2282A" wp14:editId="107B6E6D">
            <wp:extent cx="5486400" cy="1764571"/>
            <wp:effectExtent l="0" t="0" r="0" b="7620"/>
            <wp:docPr id="1639483415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83415" name="Picture 3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6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3BEC" w14:textId="77777777" w:rsidR="00031A5C" w:rsidRDefault="00031A5C">
      <w:pPr>
        <w:pStyle w:val="Heading1"/>
      </w:pPr>
    </w:p>
    <w:p w14:paraId="0AA78D22" w14:textId="1B0283F6" w:rsidR="007E0043" w:rsidRDefault="00AD001B">
      <w:pPr>
        <w:pStyle w:val="Heading1"/>
      </w:pPr>
      <w:r>
        <w:t>School Caretaker Job Description</w:t>
      </w:r>
    </w:p>
    <w:p w14:paraId="58DE0C18" w14:textId="77777777" w:rsidR="007E0043" w:rsidRDefault="00AD001B">
      <w:r>
        <w:t>Job Title: School Caretaker</w:t>
      </w:r>
    </w:p>
    <w:p w14:paraId="5982DE24" w14:textId="2713F5F4" w:rsidR="007E0043" w:rsidRDefault="00AD001B">
      <w:r>
        <w:t>Reports to: ‘School Business Manager’/Embark Federation ‘Estates Lead’ / Headteacher</w:t>
      </w:r>
    </w:p>
    <w:p w14:paraId="0C90FABA" w14:textId="26ED8234" w:rsidR="007E0043" w:rsidRDefault="00AD001B">
      <w:r>
        <w:t xml:space="preserve">Location: </w:t>
      </w:r>
      <w:r w:rsidR="00031A5C">
        <w:t xml:space="preserve">Brigg Infant School </w:t>
      </w:r>
    </w:p>
    <w:p w14:paraId="30EF5769" w14:textId="37FD1175" w:rsidR="007E0043" w:rsidRDefault="00AD001B">
      <w:r>
        <w:t xml:space="preserve">Salary: </w:t>
      </w:r>
      <w:r w:rsidR="006518C5">
        <w:t>Band 4</w:t>
      </w:r>
    </w:p>
    <w:p w14:paraId="68F92691" w14:textId="77777777" w:rsidR="007E0043" w:rsidRDefault="00AD001B">
      <w:pPr>
        <w:pStyle w:val="Heading2"/>
      </w:pPr>
      <w:r>
        <w:t>Purpose of Role</w:t>
      </w:r>
    </w:p>
    <w:p w14:paraId="39497732" w14:textId="77777777" w:rsidR="007E0043" w:rsidRDefault="00AD001B">
      <w:r>
        <w:t>To ensure the school premises are clean, safe, secure, and well-maintained, supporting the day-to-day operations of the school.</w:t>
      </w:r>
    </w:p>
    <w:p w14:paraId="526E8FEE" w14:textId="77777777" w:rsidR="007E0043" w:rsidRDefault="00AD001B">
      <w:pPr>
        <w:pStyle w:val="Heading2"/>
      </w:pPr>
      <w:r>
        <w:t>Key Responsibilities</w:t>
      </w:r>
    </w:p>
    <w:p w14:paraId="76948456" w14:textId="46D2D5E5" w:rsidR="007E0043" w:rsidRDefault="00AD001B">
      <w:pPr>
        <w:pStyle w:val="ListBullet"/>
      </w:pPr>
      <w:r>
        <w:t>Open and close the school premises daily, including setting alarms and checking security systems. This is required during both term time and in the holidays.</w:t>
      </w:r>
    </w:p>
    <w:p w14:paraId="3AA5C024" w14:textId="77777777" w:rsidR="007E0043" w:rsidRDefault="00AD001B">
      <w:pPr>
        <w:pStyle w:val="ListBullet"/>
      </w:pPr>
      <w:r>
        <w:t>Carry out minor repairs and maintenance (e.g., plumbing, painting, carpentry).</w:t>
      </w:r>
    </w:p>
    <w:p w14:paraId="03C90A4F" w14:textId="77777777" w:rsidR="007E0043" w:rsidRDefault="00AD001B">
      <w:pPr>
        <w:pStyle w:val="ListBullet"/>
      </w:pPr>
      <w:r>
        <w:t>Ensure the cleanliness of the school buildings and grounds, including classrooms, toilets, and communal areas.</w:t>
      </w:r>
    </w:p>
    <w:p w14:paraId="529D3B62" w14:textId="77777777" w:rsidR="007E0043" w:rsidRDefault="00AD001B">
      <w:pPr>
        <w:pStyle w:val="ListBullet"/>
      </w:pPr>
      <w:r>
        <w:t>Monitor heating, lighting, and other utilities to ensure efficient operation.</w:t>
      </w:r>
    </w:p>
    <w:p w14:paraId="74FC11C3" w14:textId="77777777" w:rsidR="007E0043" w:rsidRDefault="00AD001B">
      <w:pPr>
        <w:pStyle w:val="ListBullet"/>
      </w:pPr>
      <w:r>
        <w:t>Conduct routine inspections of the premises to identify and address maintenance needs.</w:t>
      </w:r>
    </w:p>
    <w:p w14:paraId="05426D04" w14:textId="77777777" w:rsidR="007E0043" w:rsidRDefault="00AD001B">
      <w:pPr>
        <w:pStyle w:val="ListBullet"/>
      </w:pPr>
      <w:r>
        <w:t>Maintain playground safety by inspecting equipment and surfaces regularly.</w:t>
      </w:r>
    </w:p>
    <w:p w14:paraId="605CD9A4" w14:textId="77777777" w:rsidR="007E0043" w:rsidRDefault="00AD001B">
      <w:pPr>
        <w:pStyle w:val="ListBullet"/>
      </w:pPr>
      <w:r>
        <w:t>Support safeguarding procedures by ensuring secure access to the site and reporting concerns.</w:t>
      </w:r>
    </w:p>
    <w:p w14:paraId="65164257" w14:textId="77777777" w:rsidR="007E0043" w:rsidRDefault="00AD001B">
      <w:pPr>
        <w:pStyle w:val="ListBullet"/>
      </w:pPr>
      <w:r>
        <w:t>Assist with setting up rooms and equipment for school events, assemblies, and parent meetings.</w:t>
      </w:r>
    </w:p>
    <w:p w14:paraId="21FBF4AD" w14:textId="77777777" w:rsidR="007E0043" w:rsidRDefault="00AD001B">
      <w:pPr>
        <w:pStyle w:val="ListBullet"/>
      </w:pPr>
      <w:r>
        <w:t>Manage deliveries and distribute supplies to appropriate locations.</w:t>
      </w:r>
    </w:p>
    <w:p w14:paraId="59E647FE" w14:textId="77777777" w:rsidR="007E0043" w:rsidRDefault="00AD001B">
      <w:pPr>
        <w:pStyle w:val="ListBullet"/>
      </w:pPr>
      <w:r>
        <w:t>Ensure proper waste disposal and recycling practices are followed.</w:t>
      </w:r>
    </w:p>
    <w:p w14:paraId="7264CF7C" w14:textId="77777777" w:rsidR="007E0043" w:rsidRDefault="00AD001B">
      <w:pPr>
        <w:pStyle w:val="ListBullet"/>
      </w:pPr>
      <w:r>
        <w:lastRenderedPageBreak/>
        <w:t>Respond to emergency situations such as fire alarms, leaks, or power outages.</w:t>
      </w:r>
    </w:p>
    <w:p w14:paraId="2078BDB0" w14:textId="4A1235F5" w:rsidR="007E0043" w:rsidRDefault="00AD001B">
      <w:pPr>
        <w:pStyle w:val="ListBullet"/>
      </w:pPr>
      <w:r>
        <w:t>Maintain records of maintenance tasks and report issues to the ‘School Business Manager’ and/or ‘Embark Federation Estate’s Lead’.</w:t>
      </w:r>
    </w:p>
    <w:p w14:paraId="7DC42893" w14:textId="69429D92" w:rsidR="00AD001B" w:rsidRDefault="00AD001B">
      <w:pPr>
        <w:pStyle w:val="ListBullet"/>
      </w:pPr>
      <w:r>
        <w:t>Undertake necessary training associated with the role or working in schools.</w:t>
      </w:r>
    </w:p>
    <w:p w14:paraId="5311C34E" w14:textId="77777777" w:rsidR="007E0043" w:rsidRDefault="00AD001B">
      <w:pPr>
        <w:pStyle w:val="Heading2"/>
      </w:pPr>
      <w:r>
        <w:t>Skills &amp; Qualifications</w:t>
      </w:r>
    </w:p>
    <w:p w14:paraId="6B7E7448" w14:textId="77777777" w:rsidR="007E0043" w:rsidRDefault="00AD001B">
      <w:pPr>
        <w:pStyle w:val="ListBullet"/>
      </w:pPr>
      <w:r>
        <w:t>Basic maintenance and repair skills.</w:t>
      </w:r>
    </w:p>
    <w:p w14:paraId="6D3FCC0A" w14:textId="77777777" w:rsidR="007E0043" w:rsidRDefault="00AD001B">
      <w:pPr>
        <w:pStyle w:val="ListBullet"/>
      </w:pPr>
      <w:r>
        <w:t>Understanding of health and safety procedures.</w:t>
      </w:r>
    </w:p>
    <w:p w14:paraId="43838C66" w14:textId="77777777" w:rsidR="007E0043" w:rsidRDefault="00AD001B">
      <w:pPr>
        <w:pStyle w:val="ListBullet"/>
      </w:pPr>
      <w:r>
        <w:t>Ability to work independently and as part of a team.</w:t>
      </w:r>
    </w:p>
    <w:p w14:paraId="28AE0D22" w14:textId="77777777" w:rsidR="007E0043" w:rsidRDefault="00AD001B">
      <w:pPr>
        <w:pStyle w:val="ListBullet"/>
      </w:pPr>
      <w:r>
        <w:t xml:space="preserve">Good communication and </w:t>
      </w:r>
      <w:proofErr w:type="spellStart"/>
      <w:r>
        <w:t>organisational</w:t>
      </w:r>
      <w:proofErr w:type="spellEnd"/>
      <w:r>
        <w:t xml:space="preserve"> skills.</w:t>
      </w:r>
    </w:p>
    <w:p w14:paraId="383A904B" w14:textId="77777777" w:rsidR="007E0043" w:rsidRDefault="00AD001B">
      <w:pPr>
        <w:pStyle w:val="ListBullet"/>
      </w:pPr>
      <w:r>
        <w:t>Enhanced DBS check required.</w:t>
      </w:r>
    </w:p>
    <w:sectPr w:rsidR="007E00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893903">
    <w:abstractNumId w:val="8"/>
  </w:num>
  <w:num w:numId="2" w16cid:durableId="860825782">
    <w:abstractNumId w:val="6"/>
  </w:num>
  <w:num w:numId="3" w16cid:durableId="523446014">
    <w:abstractNumId w:val="5"/>
  </w:num>
  <w:num w:numId="4" w16cid:durableId="840848396">
    <w:abstractNumId w:val="4"/>
  </w:num>
  <w:num w:numId="5" w16cid:durableId="574894614">
    <w:abstractNumId w:val="7"/>
  </w:num>
  <w:num w:numId="6" w16cid:durableId="420101663">
    <w:abstractNumId w:val="3"/>
  </w:num>
  <w:num w:numId="7" w16cid:durableId="1830249269">
    <w:abstractNumId w:val="2"/>
  </w:num>
  <w:num w:numId="8" w16cid:durableId="931012999">
    <w:abstractNumId w:val="1"/>
  </w:num>
  <w:num w:numId="9" w16cid:durableId="19459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A5C"/>
    <w:rsid w:val="00034616"/>
    <w:rsid w:val="0006063C"/>
    <w:rsid w:val="0015074B"/>
    <w:rsid w:val="0029639D"/>
    <w:rsid w:val="00326F90"/>
    <w:rsid w:val="006518C5"/>
    <w:rsid w:val="007E0043"/>
    <w:rsid w:val="008778F5"/>
    <w:rsid w:val="00AA1D8D"/>
    <w:rsid w:val="00AD001B"/>
    <w:rsid w:val="00B47730"/>
    <w:rsid w:val="00CB0664"/>
    <w:rsid w:val="00DE147B"/>
    <w:rsid w:val="00E005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CC33B"/>
  <w14:defaultImageDpi w14:val="300"/>
  <w15:docId w15:val="{60F7712C-8658-49F2-A72F-65E155A6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35c34-94d9-4c1d-bc9b-994e8bec9696">
      <Terms xmlns="http://schemas.microsoft.com/office/infopath/2007/PartnerControls"/>
    </lcf76f155ced4ddcb4097134ff3c332f>
    <TaxCatchAll xmlns="47e6c284-d252-4c8d-9cc0-4b32fc0289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96CE445BB4240A6ED148A83BC1BF9" ma:contentTypeVersion="15" ma:contentTypeDescription="Create a new document." ma:contentTypeScope="" ma:versionID="5c7ccfd6d062ee5ef7a9fe50ac81afef">
  <xsd:schema xmlns:xsd="http://www.w3.org/2001/XMLSchema" xmlns:xs="http://www.w3.org/2001/XMLSchema" xmlns:p="http://schemas.microsoft.com/office/2006/metadata/properties" xmlns:ns2="77c35c34-94d9-4c1d-bc9b-994e8bec9696" xmlns:ns3="47e6c284-d252-4c8d-9cc0-4b32fc0289ea" targetNamespace="http://schemas.microsoft.com/office/2006/metadata/properties" ma:root="true" ma:fieldsID="dec5d364366cda9f680e09a609dbfb96" ns2:_="" ns3:_="">
    <xsd:import namespace="77c35c34-94d9-4c1d-bc9b-994e8bec9696"/>
    <xsd:import namespace="47e6c284-d252-4c8d-9cc0-4b32fc028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35c34-94d9-4c1d-bc9b-994e8bec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c284-d252-4c8d-9cc0-4b32fc0289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187a71-c610-48b9-96d2-525f0b85d5fc}" ma:internalName="TaxCatchAll" ma:showField="CatchAllData" ma:web="47e6c284-d252-4c8d-9cc0-4b32fc028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0ED8C-B05E-4984-B455-913AC91C7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04E2B-C714-42E0-B629-CA9EAE6099E6}">
  <ds:schemaRefs>
    <ds:schemaRef ds:uri="http://schemas.microsoft.com/office/2006/metadata/properties"/>
    <ds:schemaRef ds:uri="http://schemas.microsoft.com/office/infopath/2007/PartnerControls"/>
    <ds:schemaRef ds:uri="77c35c34-94d9-4c1d-bc9b-994e8bec9696"/>
    <ds:schemaRef ds:uri="47e6c284-d252-4c8d-9cc0-4b32fc0289ea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2B004-45E4-405A-A046-1C32B40F5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35c34-94d9-4c1d-bc9b-994e8bec9696"/>
    <ds:schemaRef ds:uri="47e6c284-d252-4c8d-9cc0-4b32fc028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1549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Marriott</cp:lastModifiedBy>
  <cp:revision>2</cp:revision>
  <cp:lastPrinted>2025-11-03T22:18:00Z</cp:lastPrinted>
  <dcterms:created xsi:type="dcterms:W3CDTF">2025-12-17T13:11:00Z</dcterms:created>
  <dcterms:modified xsi:type="dcterms:W3CDTF">2025-12-17T13:11:00Z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0x010100FEC96CE445BB4240A6ED148A83BC1BF9</vt:lpwstr>
  </property>
  <property fmtid="{D5CDD505-2E9C-101B-9397-08002B2CF9AE}" pid="3" name="MediaServiceImageTags">
    <vt:lpwstr/>
  </property>
</Properties>
</file>