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Person Specification – Senior IT Engineer</w:t>
      </w:r>
    </w:p>
    <w:p>
      <w:r>
        <w:t>Organisation: Furze Down School</w:t>
        <w:br/>
        <w:t>Post Title: Senior IT Engineer</w:t>
        <w:br/>
        <w:t>Reports to: IT Manager / IT Lead</w:t>
        <w:br/>
        <w:br/>
        <w:t>The following person specification has been developed from the job description and identifies the essential and desirable criteria required for successful performance in the role.</w:t>
        <w:br/>
        <w:br/>
        <w:t>QUALIFICATIONS AND PROFESSIONAL KNOWLEDGE</w:t>
        <w:br/>
        <w:br/>
        <w:t>Essential:</w:t>
        <w:br/>
        <w:t>• Relevant IT qualification (Degree, HND, Apprenticeship, Microsoft certification or equivalent experience)</w:t>
        <w:br/>
        <w:t>• Strong technical knowledge of Microsoft Windows, Microsoft 365 and associated technologies</w:t>
        <w:br/>
        <w:t>• Knowledge of Active Directory, Entra ID, Group Policy and device management solutions</w:t>
        <w:br/>
        <w:t>• Understanding of networking principles, server administration and cloud-based services</w:t>
        <w:br/>
        <w:t>• Knowledge of cybersecurity best practice and current security standards</w:t>
        <w:br/>
        <w:br/>
        <w:t>Desirable:</w:t>
        <w:br/>
        <w:t>• Microsoft, Azure, Networking or Cyber Security certifications</w:t>
        <w:br/>
        <w:t>• Knowledge of education-sector systems such as SIMS, safeguarding filtering and monitoring solutions</w:t>
        <w:br/>
        <w:br/>
        <w:t>EXPERIENCE</w:t>
        <w:br/>
        <w:br/>
        <w:t>Essential:</w:t>
        <w:br/>
        <w:t>• Experience providing second- or third-line IT support in a complex environment</w:t>
        <w:br/>
        <w:t>• Experience troubleshooting hardware, software and network issues</w:t>
        <w:br/>
        <w:t>• Experience managing user accounts, permissions, security groups and device configurations</w:t>
        <w:br/>
        <w:t>• Experience maintaining IT assets, software licensing and compliance records</w:t>
        <w:br/>
        <w:t>• Experience supporting Microsoft 365 services and cloud-based technologies</w:t>
        <w:br/>
        <w:t>• Experience working with external IT support providers and managing service delivery</w:t>
        <w:br/>
        <w:t>• Experience implementing cybersecurity controls and managing updates/patching</w:t>
        <w:br/>
        <w:t>• Experience leading IT projects and delivering solutions within agreed timescales and budgets</w:t>
        <w:br/>
        <w:br/>
        <w:t>Desirable:</w:t>
        <w:br/>
        <w:t>• Experience working within a school or educational environment</w:t>
        <w:br/>
        <w:t>• Experience mentoring, coaching or supervising colleagues, apprentices or interns</w:t>
        <w:br/>
        <w:br/>
        <w:t>TECHNICAL SKILLS AND COMPETENCIES</w:t>
        <w:br/>
        <w:br/>
        <w:t>Essential:</w:t>
        <w:br/>
        <w:t>• Excellent diagnostic and problem-solving skills</w:t>
        <w:br/>
        <w:t>• Ability to install, configure and maintain IT hardware and software</w:t>
        <w:br/>
        <w:t>• Ability to administer networks, backups and cloud services</w:t>
        <w:br/>
        <w:t>• Ability to analyse trends from support tickets and identify service improvements</w:t>
        <w:br/>
        <w:t>• Ability to document technical solutions and maintain accurate records</w:t>
        <w:br/>
        <w:t>• Ability to research and evaluate new technologies and applications</w:t>
        <w:br/>
        <w:t>• Understanding of GDPR and data protection requirements</w:t>
        <w:br/>
        <w:br/>
        <w:t>Desirable:</w:t>
        <w:br/>
        <w:t>• Knowledge of change management principles and best practice IT service delivery</w:t>
        <w:br/>
        <w:br/>
        <w:t>COMMUNICATION AND INTERPERSONAL SKILLS</w:t>
        <w:br/>
        <w:br/>
        <w:t>Essential:</w:t>
        <w:br/>
        <w:t>• Ability to communicate technical information clearly to users with varying levels of IT knowledge</w:t>
        <w:br/>
        <w:t>• Excellent customer service skills and commitment to high-quality support</w:t>
        <w:br/>
        <w:t>• Ability to build positive working relationships with staff, students, suppliers and external partners</w:t>
        <w:br/>
        <w:t>• Ability to provide training, guidance and support to colleagues</w:t>
        <w:br/>
        <w:t>• Effective written communication skills for documenting processes and maintaining records</w:t>
        <w:br/>
        <w:br/>
        <w:t>PERSONAL ATTRIBUTES</w:t>
        <w:br/>
        <w:br/>
        <w:t>Essential:</w:t>
        <w:br/>
        <w:t>• Organised and able to manage multiple priorities effectively</w:t>
        <w:br/>
        <w:t>• Proactive approach to problem solving and continuous improvement</w:t>
        <w:br/>
        <w:t>• Ability to work independently and as part of a team</w:t>
        <w:br/>
        <w:t>• Flexible and willing to support out-of-hours work where required</w:t>
        <w:br/>
        <w:t>• High level of integrity, professionalism and confidentiality</w:t>
        <w:br/>
        <w:t>• Commitment to continuous professional development</w:t>
        <w:br/>
        <w:t>• Resilient, adaptable and able to work under pressure</w:t>
        <w:br/>
        <w:br/>
        <w:t>SAFEGUARDING AND COMPLIANCE</w:t>
        <w:br/>
        <w:br/>
        <w:t>Essential:</w:t>
        <w:br/>
        <w:t>• Commitment to safeguarding and promoting the welfare of children and young people</w:t>
        <w:br/>
        <w:t>• Understanding of confidentiality and data protection responsibilities</w:t>
        <w:br/>
        <w:t>• Commitment to equality, diversity and inclusion</w:t>
        <w:br/>
        <w:t>• Willingness and ability to obtain an Enhanced DBS clearance</w:t>
        <w:br/>
        <w:br/>
        <w:t>KEY BEHAVIOURS</w:t>
        <w:br/>
        <w:t>• Demonstrate a customer-focused approach to IT support</w:t>
        <w:br/>
        <w:t>• Champion cybersecurity, compliance and data protection</w:t>
        <w:br/>
        <w:t>• Act as a positive role model for colleagues and students</w:t>
        <w:br/>
        <w:t>• Take ownership of technical issues and see them through to resolution</w:t>
        <w:br/>
        <w:t>• Contribute positively to the school's vision, values and culture</w:t>
        <w:br/>
        <w:t>• Seek opportunities to modernise and improve IT services and infrastructure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Herbertson</dc:creator>
  <keywords/>
  <dc:description>generated by python-docx</dc:description>
  <lastModifiedBy>Jo Herbertson</lastModifiedBy>
  <revision>1</revision>
  <dcterms:created xsi:type="dcterms:W3CDTF">2026-07-08T12:39:43.9221463Z</dcterms:created>
  <dcterms:modified xsi:type="dcterms:W3CDTF">2026-07-08T12:39:43.9221463Z</dcterms:modified>
  <category/>
</coreProperties>
</file>