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81D2" w14:textId="23ED1062" w:rsidR="006F06DD" w:rsidRPr="004A6248" w:rsidRDefault="00CD5947">
      <w:pPr>
        <w:pStyle w:val="Title"/>
        <w:rPr>
          <w:rFonts w:cstheme="majorHAnsi"/>
        </w:rPr>
      </w:pPr>
      <w:bookmarkStart w:id="0" w:name="_Hlk215752268"/>
      <w:r>
        <w:rPr>
          <w:rFonts w:cstheme="majorHAnsi"/>
        </w:rPr>
        <w:t>Teaching Assistant</w:t>
      </w:r>
    </w:p>
    <w:p w14:paraId="759D2BFA" w14:textId="087A42B2" w:rsidR="006F06DD" w:rsidRPr="004A6248" w:rsidRDefault="00C56709">
      <w:pPr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Grade: GR</w:t>
      </w:r>
      <w:r w:rsidR="00E203A0">
        <w:rPr>
          <w:rFonts w:asciiTheme="majorHAnsi" w:hAnsiTheme="majorHAnsi" w:cstheme="majorHAnsi"/>
        </w:rPr>
        <w:t xml:space="preserve"> </w:t>
      </w:r>
      <w:r w:rsidRPr="004A6248">
        <w:rPr>
          <w:rFonts w:asciiTheme="majorHAnsi" w:hAnsiTheme="majorHAnsi" w:cstheme="majorHAnsi"/>
        </w:rPr>
        <w:t>A SCP3</w:t>
      </w:r>
      <w:r w:rsidRPr="004A6248">
        <w:rPr>
          <w:rFonts w:asciiTheme="majorHAnsi" w:hAnsiTheme="majorHAnsi" w:cstheme="majorHAnsi"/>
        </w:rPr>
        <w:br/>
        <w:t>Hours: Term Time Only – 33.5 hours per week</w:t>
      </w:r>
      <w:r w:rsidRPr="004A6248">
        <w:rPr>
          <w:rFonts w:asciiTheme="majorHAnsi" w:hAnsiTheme="majorHAnsi" w:cstheme="majorHAnsi"/>
        </w:rPr>
        <w:br/>
        <w:t>Number of Posts: 1</w:t>
      </w:r>
      <w:r w:rsidRPr="004A6248">
        <w:rPr>
          <w:rFonts w:asciiTheme="majorHAnsi" w:hAnsiTheme="majorHAnsi" w:cstheme="majorHAnsi"/>
        </w:rPr>
        <w:br/>
      </w:r>
      <w:r w:rsidRPr="004A6248">
        <w:rPr>
          <w:rFonts w:asciiTheme="majorHAnsi" w:hAnsiTheme="majorHAnsi" w:cstheme="majorHAnsi"/>
        </w:rPr>
        <w:br/>
        <w:t>All persons working in this school:</w:t>
      </w:r>
      <w:r w:rsidRPr="004A6248">
        <w:rPr>
          <w:rFonts w:asciiTheme="majorHAnsi" w:hAnsiTheme="majorHAnsi" w:cstheme="majorHAnsi"/>
        </w:rPr>
        <w:br/>
        <w:t>- Will have responsibility for promoting and safeguarding the welfare of every child.</w:t>
      </w:r>
      <w:r w:rsidRPr="004A6248">
        <w:rPr>
          <w:rFonts w:asciiTheme="majorHAnsi" w:hAnsiTheme="majorHAnsi" w:cstheme="majorHAnsi"/>
        </w:rPr>
        <w:br/>
        <w:t>- Must adhere to the ethos of the school by promoting the agreed vision and aims of the school and set an example of personal integrity and professionalism.</w:t>
      </w:r>
    </w:p>
    <w:p w14:paraId="29AD1C18" w14:textId="77777777" w:rsidR="006F06DD" w:rsidRPr="004A6248" w:rsidRDefault="00C56709">
      <w:pPr>
        <w:pStyle w:val="Heading1"/>
        <w:rPr>
          <w:rFonts w:cstheme="majorHAnsi"/>
        </w:rPr>
      </w:pPr>
      <w:r w:rsidRPr="004A6248">
        <w:rPr>
          <w:rFonts w:cstheme="majorHAnsi"/>
        </w:rPr>
        <w:t>1. Job Purpose</w:t>
      </w:r>
    </w:p>
    <w:p w14:paraId="711B8B60" w14:textId="36AA9164" w:rsidR="006F06DD" w:rsidRPr="004A6248" w:rsidRDefault="00C56709">
      <w:pPr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 xml:space="preserve">1. To provide a flexible and holistic pre-school </w:t>
      </w:r>
      <w:r w:rsidR="00AB1309" w:rsidRPr="004A6248">
        <w:rPr>
          <w:rFonts w:asciiTheme="majorHAnsi" w:hAnsiTheme="majorHAnsi" w:cstheme="majorHAnsi"/>
        </w:rPr>
        <w:t>educational experience</w:t>
      </w:r>
      <w:r w:rsidRPr="004A6248">
        <w:rPr>
          <w:rFonts w:asciiTheme="majorHAnsi" w:hAnsiTheme="majorHAnsi" w:cstheme="majorHAnsi"/>
        </w:rPr>
        <w:t xml:space="preserve"> to meet the needs of children, families, and the community.</w:t>
      </w:r>
      <w:r w:rsidRPr="004A6248">
        <w:rPr>
          <w:rFonts w:asciiTheme="majorHAnsi" w:hAnsiTheme="majorHAnsi" w:cstheme="majorHAnsi"/>
        </w:rPr>
        <w:br/>
        <w:t xml:space="preserve">2. To support the </w:t>
      </w:r>
      <w:r w:rsidR="00AB1309" w:rsidRPr="004A6248">
        <w:rPr>
          <w:rFonts w:asciiTheme="majorHAnsi" w:hAnsiTheme="majorHAnsi" w:cstheme="majorHAnsi"/>
        </w:rPr>
        <w:t xml:space="preserve">Senior Leadership </w:t>
      </w:r>
      <w:r w:rsidRPr="004A6248">
        <w:rPr>
          <w:rFonts w:asciiTheme="majorHAnsi" w:hAnsiTheme="majorHAnsi" w:cstheme="majorHAnsi"/>
        </w:rPr>
        <w:t>Team.</w:t>
      </w:r>
      <w:r w:rsidRPr="004A6248">
        <w:rPr>
          <w:rFonts w:asciiTheme="majorHAnsi" w:hAnsiTheme="majorHAnsi" w:cstheme="majorHAnsi"/>
        </w:rPr>
        <w:br/>
        <w:t>3. To contribute to the promotion of the Nursery</w:t>
      </w:r>
      <w:r w:rsidR="00AB1309" w:rsidRPr="004A6248">
        <w:rPr>
          <w:rFonts w:asciiTheme="majorHAnsi" w:hAnsiTheme="majorHAnsi" w:cstheme="majorHAnsi"/>
        </w:rPr>
        <w:t xml:space="preserve"> setting in line with the vision and ethos</w:t>
      </w:r>
      <w:r w:rsidRPr="004A6248">
        <w:rPr>
          <w:rFonts w:asciiTheme="majorHAnsi" w:hAnsiTheme="majorHAnsi" w:cstheme="majorHAnsi"/>
        </w:rPr>
        <w:t>.</w:t>
      </w:r>
    </w:p>
    <w:p w14:paraId="48BEC6BA" w14:textId="77777777" w:rsidR="006F06DD" w:rsidRPr="004A6248" w:rsidRDefault="00C56709">
      <w:pPr>
        <w:pStyle w:val="Heading1"/>
        <w:rPr>
          <w:rFonts w:cstheme="majorHAnsi"/>
        </w:rPr>
      </w:pPr>
      <w:r w:rsidRPr="004A6248">
        <w:rPr>
          <w:rFonts w:cstheme="majorHAnsi"/>
        </w:rPr>
        <w:t>2. Key Responsibilities</w:t>
      </w:r>
    </w:p>
    <w:p w14:paraId="59DABA4A" w14:textId="2AA94390" w:rsidR="006F06DD" w:rsidRPr="004A6248" w:rsidRDefault="00C56709">
      <w:pPr>
        <w:pStyle w:val="ListNumber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Support children/families to enable them to participate in a range of services and activities as appropriate to their specific needs.</w:t>
      </w:r>
    </w:p>
    <w:p w14:paraId="3729983A" w14:textId="5FC6ECC6" w:rsidR="006F06DD" w:rsidRPr="004A6248" w:rsidRDefault="00C56709">
      <w:pPr>
        <w:pStyle w:val="ListNumber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 xml:space="preserve">Provide a nurturing, stimulating, caring, and safe </w:t>
      </w:r>
      <w:r w:rsidR="00AB1309" w:rsidRPr="004A6248">
        <w:rPr>
          <w:rFonts w:asciiTheme="majorHAnsi" w:hAnsiTheme="majorHAnsi" w:cstheme="majorHAnsi"/>
        </w:rPr>
        <w:t>learning</w:t>
      </w:r>
      <w:r w:rsidRPr="004A6248">
        <w:rPr>
          <w:rFonts w:asciiTheme="majorHAnsi" w:hAnsiTheme="majorHAnsi" w:cstheme="majorHAnsi"/>
        </w:rPr>
        <w:t xml:space="preserve"> environment.</w:t>
      </w:r>
    </w:p>
    <w:p w14:paraId="51C1BFC3" w14:textId="0667D454" w:rsidR="006F06DD" w:rsidRPr="004A6248" w:rsidRDefault="00C56709">
      <w:pPr>
        <w:pStyle w:val="ListNumber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Support the planning and delivery of the integrated curriculum and assist in the planning and delivery of the differentiated curriculum for identified children with SEN.</w:t>
      </w:r>
    </w:p>
    <w:p w14:paraId="10E67BC0" w14:textId="720EDE63" w:rsidR="006F06DD" w:rsidRPr="004A6248" w:rsidRDefault="00C56709">
      <w:pPr>
        <w:pStyle w:val="ListNumber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Show commitment to working with families and ensure that each child/family reaches their optimum potential.</w:t>
      </w:r>
    </w:p>
    <w:p w14:paraId="56C1E9A2" w14:textId="3A91AADA" w:rsidR="006F06DD" w:rsidRPr="004A6248" w:rsidRDefault="00C56709">
      <w:pPr>
        <w:pStyle w:val="ListNumber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Undertake certain domestic duties within the nursery, e.g., preparation of snacks and cleansing of equipment.</w:t>
      </w:r>
    </w:p>
    <w:p w14:paraId="682CD892" w14:textId="46269E17" w:rsidR="006F06DD" w:rsidRPr="004A6248" w:rsidRDefault="00C56709">
      <w:pPr>
        <w:pStyle w:val="ListNumber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 xml:space="preserve">Work as a team member </w:t>
      </w:r>
      <w:r w:rsidR="00AB1309" w:rsidRPr="004A6248">
        <w:rPr>
          <w:rFonts w:asciiTheme="majorHAnsi" w:hAnsiTheme="majorHAnsi" w:cstheme="majorHAnsi"/>
        </w:rPr>
        <w:t>and follow</w:t>
      </w:r>
      <w:r w:rsidRPr="004A6248">
        <w:rPr>
          <w:rFonts w:asciiTheme="majorHAnsi" w:hAnsiTheme="majorHAnsi" w:cstheme="majorHAnsi"/>
        </w:rPr>
        <w:t xml:space="preserve"> </w:t>
      </w:r>
      <w:r w:rsidR="00AB1309" w:rsidRPr="004A6248">
        <w:rPr>
          <w:rFonts w:asciiTheme="majorHAnsi" w:hAnsiTheme="majorHAnsi" w:cstheme="majorHAnsi"/>
        </w:rPr>
        <w:t>school protocols,</w:t>
      </w:r>
      <w:r w:rsidRPr="004A6248">
        <w:rPr>
          <w:rFonts w:asciiTheme="majorHAnsi" w:hAnsiTheme="majorHAnsi" w:cstheme="majorHAnsi"/>
        </w:rPr>
        <w:t xml:space="preserve"> policies, procedures, and working practices.</w:t>
      </w:r>
    </w:p>
    <w:p w14:paraId="1B7D4863" w14:textId="33470118" w:rsidR="006F06DD" w:rsidRPr="004A6248" w:rsidRDefault="00C56709">
      <w:pPr>
        <w:pStyle w:val="ListNumber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Provide basic information on children’s development.</w:t>
      </w:r>
    </w:p>
    <w:p w14:paraId="304EAE4B" w14:textId="59E1AC17" w:rsidR="006F06DD" w:rsidRPr="004A6248" w:rsidRDefault="00C56709">
      <w:pPr>
        <w:pStyle w:val="ListNumber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Keep simple records of children’s development and activities as required.</w:t>
      </w:r>
    </w:p>
    <w:p w14:paraId="55815327" w14:textId="3A348189" w:rsidR="006F06DD" w:rsidRPr="004A6248" w:rsidRDefault="00C56709">
      <w:pPr>
        <w:pStyle w:val="ListNumber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Take an active role in meetings, individual supervisions, and participate in training and personal development opportunities.</w:t>
      </w:r>
    </w:p>
    <w:p w14:paraId="5D5FEC30" w14:textId="0AEBE5AA" w:rsidR="006F06DD" w:rsidRPr="004A6248" w:rsidRDefault="00C56709">
      <w:pPr>
        <w:pStyle w:val="ListNumber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Provide demonstrations of work to students, trainees, and volunteers.</w:t>
      </w:r>
    </w:p>
    <w:p w14:paraId="43F4D24B" w14:textId="62F7D4D1" w:rsidR="006F06DD" w:rsidRPr="004A6248" w:rsidRDefault="00C56709">
      <w:pPr>
        <w:pStyle w:val="ListNumber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Be actively involved in monitoring and evaluation processes relating to the nursery.</w:t>
      </w:r>
    </w:p>
    <w:p w14:paraId="22344D75" w14:textId="330D8A7C" w:rsidR="006F06DD" w:rsidRPr="004A6248" w:rsidRDefault="00C56709">
      <w:pPr>
        <w:pStyle w:val="ListNumber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Be actively involved in promoting best practice and providing professional expertise.</w:t>
      </w:r>
    </w:p>
    <w:p w14:paraId="4B8C3C8C" w14:textId="0650AB43" w:rsidR="006F06DD" w:rsidRPr="004A6248" w:rsidRDefault="00C56709">
      <w:pPr>
        <w:pStyle w:val="ListNumber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Work towards Nursery objectives and targets alongside other team members, proactively monitoring and evaluating input against agreed objectives.</w:t>
      </w:r>
    </w:p>
    <w:p w14:paraId="5DFBA5CB" w14:textId="103BF181" w:rsidR="006F06DD" w:rsidRPr="004A6248" w:rsidRDefault="00C56709">
      <w:pPr>
        <w:pStyle w:val="ListNumber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lastRenderedPageBreak/>
        <w:t xml:space="preserve">Ensure the </w:t>
      </w:r>
      <w:r w:rsidR="00AB1309" w:rsidRPr="004A6248">
        <w:rPr>
          <w:rFonts w:asciiTheme="majorHAnsi" w:hAnsiTheme="majorHAnsi" w:cstheme="majorHAnsi"/>
        </w:rPr>
        <w:t>Local Authority</w:t>
      </w:r>
      <w:r w:rsidRPr="004A6248">
        <w:rPr>
          <w:rFonts w:asciiTheme="majorHAnsi" w:hAnsiTheme="majorHAnsi" w:cstheme="majorHAnsi"/>
        </w:rPr>
        <w:t>’s Equal Opportunities Policies and Health and Safety Policies are adhered to.</w:t>
      </w:r>
    </w:p>
    <w:p w14:paraId="1A143BE8" w14:textId="22A64336" w:rsidR="006F06DD" w:rsidRPr="004A6248" w:rsidRDefault="00AB1309">
      <w:pPr>
        <w:pStyle w:val="ListNumber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 xml:space="preserve"> </w:t>
      </w:r>
      <w:r w:rsidR="00C56709" w:rsidRPr="004A6248">
        <w:rPr>
          <w:rFonts w:asciiTheme="majorHAnsi" w:hAnsiTheme="majorHAnsi" w:cstheme="majorHAnsi"/>
        </w:rPr>
        <w:t>Adhere to the ethos of the school:</w:t>
      </w:r>
      <w:r w:rsidR="00C56709" w:rsidRPr="004A6248">
        <w:rPr>
          <w:rFonts w:asciiTheme="majorHAnsi" w:hAnsiTheme="majorHAnsi" w:cstheme="majorHAnsi"/>
        </w:rPr>
        <w:br/>
        <w:t xml:space="preserve">  - Promote the agreed vision and aims of the school.</w:t>
      </w:r>
      <w:r w:rsidR="00C56709" w:rsidRPr="004A6248">
        <w:rPr>
          <w:rFonts w:asciiTheme="majorHAnsi" w:hAnsiTheme="majorHAnsi" w:cstheme="majorHAnsi"/>
        </w:rPr>
        <w:br/>
        <w:t xml:space="preserve">  - Set an example of personal integrity and professionalism.</w:t>
      </w:r>
      <w:r w:rsidR="00C56709" w:rsidRPr="004A6248">
        <w:rPr>
          <w:rFonts w:asciiTheme="majorHAnsi" w:hAnsiTheme="majorHAnsi" w:cstheme="majorHAnsi"/>
        </w:rPr>
        <w:br/>
        <w:t xml:space="preserve">  - Attend appropriate staff meetings and </w:t>
      </w:r>
      <w:proofErr w:type="gramStart"/>
      <w:r w:rsidR="00C56709" w:rsidRPr="004A6248">
        <w:rPr>
          <w:rFonts w:asciiTheme="majorHAnsi" w:hAnsiTheme="majorHAnsi" w:cstheme="majorHAnsi"/>
        </w:rPr>
        <w:t>parents</w:t>
      </w:r>
      <w:proofErr w:type="gramEnd"/>
      <w:r w:rsidR="00C56709" w:rsidRPr="004A6248">
        <w:rPr>
          <w:rFonts w:asciiTheme="majorHAnsi" w:hAnsiTheme="majorHAnsi" w:cstheme="majorHAnsi"/>
        </w:rPr>
        <w:t xml:space="preserve"> evenings.</w:t>
      </w:r>
    </w:p>
    <w:p w14:paraId="154B00FC" w14:textId="7751E14B" w:rsidR="006F06DD" w:rsidRPr="004A6248" w:rsidRDefault="00C56709" w:rsidP="00AB1309">
      <w:pPr>
        <w:pStyle w:val="ListNumber"/>
        <w:spacing w:after="0"/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 xml:space="preserve">Any other duties </w:t>
      </w:r>
      <w:proofErr w:type="gramStart"/>
      <w:r w:rsidRPr="004A6248">
        <w:rPr>
          <w:rFonts w:asciiTheme="majorHAnsi" w:hAnsiTheme="majorHAnsi" w:cstheme="majorHAnsi"/>
        </w:rPr>
        <w:t>commensurate</w:t>
      </w:r>
      <w:proofErr w:type="gramEnd"/>
      <w:r w:rsidRPr="004A6248">
        <w:rPr>
          <w:rFonts w:asciiTheme="majorHAnsi" w:hAnsiTheme="majorHAnsi" w:cstheme="majorHAnsi"/>
        </w:rPr>
        <w:t xml:space="preserve"> within the grade to ensure the smooth running of the school.</w:t>
      </w:r>
    </w:p>
    <w:p w14:paraId="797184E2" w14:textId="77777777" w:rsidR="006F06DD" w:rsidRPr="004A6248" w:rsidRDefault="00C56709" w:rsidP="00AB1309">
      <w:pPr>
        <w:pStyle w:val="Heading1"/>
        <w:rPr>
          <w:rFonts w:cstheme="majorHAnsi"/>
        </w:rPr>
      </w:pPr>
      <w:r w:rsidRPr="004A6248">
        <w:rPr>
          <w:rFonts w:cstheme="majorHAnsi"/>
        </w:rPr>
        <w:t>3. Supervision Received</w:t>
      </w:r>
    </w:p>
    <w:p w14:paraId="1303BAEE" w14:textId="1E4B0537" w:rsidR="006F06DD" w:rsidRPr="004A6248" w:rsidRDefault="00C56709">
      <w:pPr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Supervising Officer’s Job Title: SLT</w:t>
      </w:r>
      <w:r w:rsidRPr="004A6248">
        <w:rPr>
          <w:rFonts w:asciiTheme="majorHAnsi" w:hAnsiTheme="majorHAnsi" w:cstheme="majorHAnsi"/>
        </w:rPr>
        <w:br/>
        <w:t>Level of supervision:</w:t>
      </w:r>
      <w:r w:rsidR="00AB1309" w:rsidRPr="004A6248">
        <w:rPr>
          <w:rFonts w:asciiTheme="majorHAnsi" w:hAnsiTheme="majorHAnsi" w:cstheme="majorHAnsi"/>
        </w:rPr>
        <w:t xml:space="preserve"> </w:t>
      </w:r>
      <w:r w:rsidRPr="004A6248">
        <w:rPr>
          <w:rFonts w:asciiTheme="majorHAnsi" w:hAnsiTheme="majorHAnsi" w:cstheme="majorHAnsi"/>
        </w:rPr>
        <w:t>Left to work within establishment guidelines subject to scrutiny by supervisor.</w:t>
      </w:r>
    </w:p>
    <w:p w14:paraId="1126F470" w14:textId="77777777" w:rsidR="006F06DD" w:rsidRPr="004A6248" w:rsidRDefault="00C56709">
      <w:pPr>
        <w:pStyle w:val="Heading1"/>
        <w:rPr>
          <w:rFonts w:cstheme="majorHAnsi"/>
        </w:rPr>
      </w:pPr>
      <w:r w:rsidRPr="004A6248">
        <w:rPr>
          <w:rFonts w:cstheme="majorHAnsi"/>
        </w:rPr>
        <w:t>4. Supervision Given</w:t>
      </w:r>
    </w:p>
    <w:p w14:paraId="77B84A67" w14:textId="77777777" w:rsidR="00AB1309" w:rsidRPr="004A6248" w:rsidRDefault="00AB1309" w:rsidP="00AB1309">
      <w:pPr>
        <w:rPr>
          <w:rFonts w:asciiTheme="majorHAnsi" w:hAnsiTheme="majorHAnsi" w:cstheme="majorHAnsi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701"/>
        <w:gridCol w:w="1768"/>
        <w:gridCol w:w="2472"/>
      </w:tblGrid>
      <w:tr w:rsidR="00AB1309" w:rsidRPr="004A6248" w14:paraId="66A23C19" w14:textId="77777777" w:rsidTr="00AB130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7C65" w14:textId="77777777" w:rsidR="00AB1309" w:rsidRPr="004A6248" w:rsidRDefault="00AB1309" w:rsidP="007312D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</w:rPr>
            </w:pPr>
            <w:r w:rsidRPr="004A6248">
              <w:rPr>
                <w:rFonts w:asciiTheme="majorHAnsi" w:hAnsiTheme="majorHAnsi" w:cstheme="majorHAnsi"/>
                <w:b/>
                <w:bCs/>
                <w:sz w:val="24"/>
              </w:rPr>
              <w:t>Post Title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FEDE" w14:textId="77777777" w:rsidR="00AB1309" w:rsidRPr="004A6248" w:rsidRDefault="00AB1309" w:rsidP="007312D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</w:rPr>
            </w:pPr>
            <w:r w:rsidRPr="004A6248">
              <w:rPr>
                <w:rFonts w:asciiTheme="majorHAnsi" w:hAnsiTheme="majorHAnsi" w:cstheme="majorHAnsi"/>
                <w:b/>
                <w:sz w:val="24"/>
              </w:rPr>
              <w:t>Grade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4BC4" w14:textId="77777777" w:rsidR="00AB1309" w:rsidRPr="004A6248" w:rsidRDefault="00AB1309" w:rsidP="007312D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</w:rPr>
            </w:pPr>
            <w:r w:rsidRPr="004A6248">
              <w:rPr>
                <w:rFonts w:asciiTheme="majorHAnsi" w:hAnsiTheme="majorHAnsi" w:cstheme="majorHAnsi"/>
                <w:b/>
                <w:sz w:val="24"/>
              </w:rPr>
              <w:t>No of Posts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4BC2" w14:textId="34EA6A73" w:rsidR="00AB1309" w:rsidRPr="004A6248" w:rsidRDefault="00AB1309" w:rsidP="007312D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</w:rPr>
            </w:pPr>
            <w:r w:rsidRPr="004A6248">
              <w:rPr>
                <w:rFonts w:asciiTheme="majorHAnsi" w:hAnsiTheme="majorHAnsi" w:cstheme="majorHAnsi"/>
                <w:b/>
                <w:bCs/>
                <w:sz w:val="24"/>
              </w:rPr>
              <w:t xml:space="preserve">Level of Supervision </w:t>
            </w:r>
          </w:p>
        </w:tc>
      </w:tr>
      <w:tr w:rsidR="00AB1309" w:rsidRPr="004A6248" w14:paraId="376485F5" w14:textId="77777777" w:rsidTr="00AB130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720" w14:textId="77777777" w:rsidR="00AB1309" w:rsidRPr="004A6248" w:rsidRDefault="00AB1309" w:rsidP="007312D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</w:rPr>
            </w:pPr>
          </w:p>
          <w:p w14:paraId="092F03FC" w14:textId="77777777" w:rsidR="00AB1309" w:rsidRPr="004A6248" w:rsidRDefault="00AB1309" w:rsidP="007312D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89AD" w14:textId="77777777" w:rsidR="00AB1309" w:rsidRPr="004A6248" w:rsidRDefault="00AB1309" w:rsidP="007312D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55B" w14:textId="77777777" w:rsidR="00AB1309" w:rsidRPr="004A6248" w:rsidRDefault="00AB1309" w:rsidP="007312D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7FED" w14:textId="77777777" w:rsidR="00AB1309" w:rsidRPr="004A6248" w:rsidRDefault="00AB1309" w:rsidP="007312D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</w:tbl>
    <w:p w14:paraId="0F40553B" w14:textId="77777777" w:rsidR="00AB1309" w:rsidRPr="004A6248" w:rsidRDefault="00AB1309" w:rsidP="00AB1309">
      <w:pPr>
        <w:rPr>
          <w:rFonts w:asciiTheme="majorHAnsi" w:hAnsiTheme="majorHAnsi" w:cstheme="majorHAnsi"/>
        </w:rPr>
      </w:pPr>
    </w:p>
    <w:p w14:paraId="191BF1C1" w14:textId="77777777" w:rsidR="006F06DD" w:rsidRPr="004A6248" w:rsidRDefault="00C56709">
      <w:pPr>
        <w:pStyle w:val="Heading1"/>
        <w:rPr>
          <w:rFonts w:cstheme="majorHAnsi"/>
        </w:rPr>
      </w:pPr>
      <w:r w:rsidRPr="634AA2CF">
        <w:t>5. Special Conditions</w:t>
      </w:r>
    </w:p>
    <w:p w14:paraId="57153320" w14:textId="5516EE25" w:rsidR="0F62959F" w:rsidRDefault="0F62959F" w:rsidP="634AA2CF">
      <w:pPr>
        <w:rPr>
          <w:rFonts w:ascii="Calibri" w:eastAsia="Calibri" w:hAnsi="Calibri" w:cs="Calibri"/>
        </w:rPr>
      </w:pPr>
      <w:r w:rsidRPr="634AA2CF">
        <w:rPr>
          <w:rFonts w:ascii="Arial" w:eastAsia="Arial" w:hAnsi="Arial" w:cs="Arial"/>
          <w:color w:val="000000" w:themeColor="text1"/>
          <w:sz w:val="24"/>
          <w:szCs w:val="24"/>
        </w:rPr>
        <w:t>This post is covered by Part 7 of the Immigration Act (2016) and therefore the ability to speak fluent and spoken English is an essential requirement for this role.</w:t>
      </w:r>
    </w:p>
    <w:p w14:paraId="2E5BE76E" w14:textId="256646BE" w:rsidR="634AA2CF" w:rsidRDefault="634AA2CF" w:rsidP="634AA2CF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63A0BAE" w14:textId="7B87A1D4" w:rsidR="634AA2CF" w:rsidRDefault="634AA2CF" w:rsidP="634AA2CF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CAF3A36" w14:textId="20C0A209" w:rsidR="634AA2CF" w:rsidRDefault="634AA2CF" w:rsidP="634AA2CF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48B9C2A" w14:textId="159BBABB" w:rsidR="634AA2CF" w:rsidRDefault="634AA2CF" w:rsidP="634AA2CF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D4AFE9F" w14:textId="145D9E7E" w:rsidR="634AA2CF" w:rsidRDefault="634AA2CF" w:rsidP="634AA2CF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673FACF" w14:textId="45EDC3F5" w:rsidR="634AA2CF" w:rsidRDefault="634AA2CF" w:rsidP="634AA2CF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CFBDA92" w14:textId="27593646" w:rsidR="634AA2CF" w:rsidRDefault="634AA2CF" w:rsidP="634AA2CF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F5A3BC6" w14:textId="42887B91" w:rsidR="006F06DD" w:rsidRPr="004A6248" w:rsidRDefault="00C56709">
      <w:pPr>
        <w:pStyle w:val="Heading1"/>
        <w:rPr>
          <w:rFonts w:cstheme="majorHAnsi"/>
        </w:rPr>
      </w:pPr>
      <w:r w:rsidRPr="004A6248">
        <w:rPr>
          <w:rFonts w:cstheme="majorHAnsi"/>
        </w:rPr>
        <w:lastRenderedPageBreak/>
        <w:t>Person Specification</w:t>
      </w:r>
    </w:p>
    <w:p w14:paraId="53B40494" w14:textId="77777777" w:rsidR="006F06DD" w:rsidRPr="004A6248" w:rsidRDefault="00C56709">
      <w:pPr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All staff are expected to understand and be committed to Equal Opportunities in employment and service delivery.</w:t>
      </w:r>
    </w:p>
    <w:p w14:paraId="5646127A" w14:textId="77777777" w:rsidR="004A6248" w:rsidRPr="004A6248" w:rsidRDefault="004A6248" w:rsidP="004A6248">
      <w:pPr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Method of Assessment (M.O.A.)</w:t>
      </w:r>
    </w:p>
    <w:p w14:paraId="1AB0E075" w14:textId="593FBED1" w:rsidR="004A6248" w:rsidRPr="004A6248" w:rsidRDefault="004A6248" w:rsidP="004A6248">
      <w:pPr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 xml:space="preserve">A.F. = Application </w:t>
      </w:r>
      <w:proofErr w:type="gramStart"/>
      <w:r w:rsidRPr="004A6248">
        <w:rPr>
          <w:rFonts w:asciiTheme="majorHAnsi" w:hAnsiTheme="majorHAnsi" w:cstheme="majorHAnsi"/>
        </w:rPr>
        <w:t xml:space="preserve">Form;   </w:t>
      </w:r>
      <w:proofErr w:type="gramEnd"/>
      <w:r w:rsidRPr="004A6248">
        <w:rPr>
          <w:rFonts w:asciiTheme="majorHAnsi" w:hAnsiTheme="majorHAnsi" w:cstheme="majorHAnsi"/>
        </w:rPr>
        <w:t xml:space="preserve">  I = </w:t>
      </w:r>
      <w:proofErr w:type="gramStart"/>
      <w:r w:rsidRPr="004A6248">
        <w:rPr>
          <w:rFonts w:asciiTheme="majorHAnsi" w:hAnsiTheme="majorHAnsi" w:cstheme="majorHAnsi"/>
        </w:rPr>
        <w:t xml:space="preserve">Interview;   </w:t>
      </w:r>
      <w:proofErr w:type="gramEnd"/>
      <w:r w:rsidRPr="004A6248">
        <w:rPr>
          <w:rFonts w:asciiTheme="majorHAnsi" w:hAnsiTheme="majorHAnsi" w:cstheme="majorHAnsi"/>
        </w:rPr>
        <w:t xml:space="preserve">  T = Test or Exercise;</w:t>
      </w:r>
      <w:r w:rsidRPr="004A6248">
        <w:rPr>
          <w:rFonts w:asciiTheme="majorHAnsi" w:hAnsiTheme="majorHAnsi" w:cstheme="majorHAnsi"/>
        </w:rPr>
        <w:tab/>
        <w:t>P = Presentation</w:t>
      </w: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4394"/>
        <w:gridCol w:w="2835"/>
      </w:tblGrid>
      <w:tr w:rsidR="006F06DD" w:rsidRPr="004A6248" w14:paraId="476BE963" w14:textId="77777777" w:rsidTr="004A6248">
        <w:tc>
          <w:tcPr>
            <w:tcW w:w="2836" w:type="dxa"/>
          </w:tcPr>
          <w:p w14:paraId="3C207FF3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Criteria</w:t>
            </w:r>
          </w:p>
        </w:tc>
        <w:tc>
          <w:tcPr>
            <w:tcW w:w="4394" w:type="dxa"/>
          </w:tcPr>
          <w:p w14:paraId="45D9737B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Essential</w:t>
            </w:r>
          </w:p>
        </w:tc>
        <w:tc>
          <w:tcPr>
            <w:tcW w:w="2835" w:type="dxa"/>
          </w:tcPr>
          <w:p w14:paraId="4230063B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Method of Assessment (MOA)</w:t>
            </w:r>
          </w:p>
        </w:tc>
      </w:tr>
      <w:tr w:rsidR="006F06DD" w:rsidRPr="004A6248" w14:paraId="70CC53A8" w14:textId="77777777" w:rsidTr="004A6248">
        <w:tc>
          <w:tcPr>
            <w:tcW w:w="2836" w:type="dxa"/>
          </w:tcPr>
          <w:p w14:paraId="11E560A5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Education/Qualifications</w:t>
            </w:r>
          </w:p>
        </w:tc>
        <w:tc>
          <w:tcPr>
            <w:tcW w:w="4394" w:type="dxa"/>
          </w:tcPr>
          <w:p w14:paraId="27B96013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Level 3 qualification (NNEB Diploma, NVQ3, or equivalent) for qualified role. Not required for unqualified role.</w:t>
            </w:r>
            <w:r w:rsidRPr="004A6248">
              <w:rPr>
                <w:rFonts w:asciiTheme="majorHAnsi" w:hAnsiTheme="majorHAnsi" w:cstheme="majorHAnsi"/>
              </w:rPr>
              <w:br/>
              <w:t>Knowledge of Children Act, EYFS, and child development</w:t>
            </w:r>
            <w:r w:rsidRPr="004A6248">
              <w:rPr>
                <w:rFonts w:asciiTheme="majorHAnsi" w:hAnsiTheme="majorHAnsi" w:cstheme="majorHAnsi"/>
              </w:rPr>
              <w:br/>
              <w:t>Recent First Aid qualification</w:t>
            </w:r>
            <w:r w:rsidRPr="004A6248">
              <w:rPr>
                <w:rFonts w:asciiTheme="majorHAnsi" w:hAnsiTheme="majorHAnsi" w:cstheme="majorHAnsi"/>
              </w:rPr>
              <w:br/>
              <w:t>Basic Food Hygiene Certificate</w:t>
            </w:r>
          </w:p>
        </w:tc>
        <w:tc>
          <w:tcPr>
            <w:tcW w:w="2835" w:type="dxa"/>
          </w:tcPr>
          <w:p w14:paraId="0DA79358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AF/C</w:t>
            </w:r>
            <w:r w:rsidRPr="004A6248">
              <w:rPr>
                <w:rFonts w:asciiTheme="majorHAnsi" w:hAnsiTheme="majorHAnsi" w:cstheme="majorHAnsi"/>
              </w:rPr>
              <w:br/>
              <w:t>AF/I</w:t>
            </w:r>
            <w:r w:rsidRPr="004A6248">
              <w:rPr>
                <w:rFonts w:asciiTheme="majorHAnsi" w:hAnsiTheme="majorHAnsi" w:cstheme="majorHAnsi"/>
              </w:rPr>
              <w:br/>
              <w:t>AF/I</w:t>
            </w:r>
            <w:r w:rsidRPr="004A6248">
              <w:rPr>
                <w:rFonts w:asciiTheme="majorHAnsi" w:hAnsiTheme="majorHAnsi" w:cstheme="majorHAnsi"/>
              </w:rPr>
              <w:br/>
              <w:t>AF/I</w:t>
            </w:r>
          </w:p>
        </w:tc>
      </w:tr>
      <w:tr w:rsidR="006F06DD" w:rsidRPr="004A6248" w14:paraId="3DDED80C" w14:textId="77777777" w:rsidTr="004A6248">
        <w:tc>
          <w:tcPr>
            <w:tcW w:w="2836" w:type="dxa"/>
          </w:tcPr>
          <w:p w14:paraId="69B2592D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Experience</w:t>
            </w:r>
          </w:p>
        </w:tc>
        <w:tc>
          <w:tcPr>
            <w:tcW w:w="4394" w:type="dxa"/>
          </w:tcPr>
          <w:p w14:paraId="7A140B01" w14:textId="15B48FBF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 xml:space="preserve">Experience in a </w:t>
            </w:r>
            <w:r w:rsidR="004A6248" w:rsidRPr="004A6248">
              <w:rPr>
                <w:rFonts w:asciiTheme="majorHAnsi" w:hAnsiTheme="majorHAnsi" w:cstheme="majorHAnsi"/>
              </w:rPr>
              <w:t>nursery</w:t>
            </w:r>
            <w:r w:rsidRPr="004A6248">
              <w:rPr>
                <w:rFonts w:asciiTheme="majorHAnsi" w:hAnsiTheme="majorHAnsi" w:cstheme="majorHAnsi"/>
              </w:rPr>
              <w:t xml:space="preserve"> setting and working with young children</w:t>
            </w:r>
            <w:r w:rsidRPr="004A6248">
              <w:rPr>
                <w:rFonts w:asciiTheme="majorHAnsi" w:hAnsiTheme="majorHAnsi" w:cstheme="majorHAnsi"/>
              </w:rPr>
              <w:br/>
              <w:t>Knowledge of key worker systems and record keeping</w:t>
            </w:r>
            <w:r w:rsidRPr="004A6248">
              <w:rPr>
                <w:rFonts w:asciiTheme="majorHAnsi" w:hAnsiTheme="majorHAnsi" w:cstheme="majorHAnsi"/>
              </w:rPr>
              <w:br/>
              <w:t>Experience supporting children with SEND</w:t>
            </w:r>
            <w:r w:rsidRPr="004A6248">
              <w:rPr>
                <w:rFonts w:asciiTheme="majorHAnsi" w:hAnsiTheme="majorHAnsi" w:cstheme="majorHAnsi"/>
              </w:rPr>
              <w:br/>
              <w:t>Experience of using ICT effectively</w:t>
            </w:r>
          </w:p>
        </w:tc>
        <w:tc>
          <w:tcPr>
            <w:tcW w:w="2835" w:type="dxa"/>
          </w:tcPr>
          <w:p w14:paraId="6DF728A3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AF/I</w:t>
            </w:r>
            <w:r w:rsidRPr="004A6248">
              <w:rPr>
                <w:rFonts w:asciiTheme="majorHAnsi" w:hAnsiTheme="majorHAnsi" w:cstheme="majorHAnsi"/>
              </w:rPr>
              <w:br/>
              <w:t>AF/I</w:t>
            </w:r>
            <w:r w:rsidRPr="004A6248">
              <w:rPr>
                <w:rFonts w:asciiTheme="majorHAnsi" w:hAnsiTheme="majorHAnsi" w:cstheme="majorHAnsi"/>
              </w:rPr>
              <w:br/>
              <w:t>AF/I</w:t>
            </w:r>
            <w:r w:rsidRPr="004A6248">
              <w:rPr>
                <w:rFonts w:asciiTheme="majorHAnsi" w:hAnsiTheme="majorHAnsi" w:cstheme="majorHAnsi"/>
              </w:rPr>
              <w:br/>
              <w:t>AF/I</w:t>
            </w:r>
          </w:p>
        </w:tc>
      </w:tr>
      <w:tr w:rsidR="006F06DD" w:rsidRPr="004A6248" w14:paraId="1FFB3F9D" w14:textId="77777777" w:rsidTr="004A6248">
        <w:tc>
          <w:tcPr>
            <w:tcW w:w="2836" w:type="dxa"/>
          </w:tcPr>
          <w:p w14:paraId="29130E51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Skills &amp; Abilities</w:t>
            </w:r>
          </w:p>
        </w:tc>
        <w:tc>
          <w:tcPr>
            <w:tcW w:w="4394" w:type="dxa"/>
          </w:tcPr>
          <w:p w14:paraId="5B18F79D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Ability to communicate well with adults and children</w:t>
            </w:r>
            <w:r w:rsidRPr="004A6248">
              <w:rPr>
                <w:rFonts w:asciiTheme="majorHAnsi" w:hAnsiTheme="majorHAnsi" w:cstheme="majorHAnsi"/>
              </w:rPr>
              <w:br/>
              <w:t>Show initiative and work independently</w:t>
            </w:r>
            <w:r w:rsidRPr="004A6248">
              <w:rPr>
                <w:rFonts w:asciiTheme="majorHAnsi" w:hAnsiTheme="majorHAnsi" w:cstheme="majorHAnsi"/>
              </w:rPr>
              <w:br/>
              <w:t>Effective verbal and written communication</w:t>
            </w:r>
            <w:r w:rsidRPr="004A6248">
              <w:rPr>
                <w:rFonts w:asciiTheme="majorHAnsi" w:hAnsiTheme="majorHAnsi" w:cstheme="majorHAnsi"/>
              </w:rPr>
              <w:br/>
              <w:t>Good organizational and creative skills</w:t>
            </w:r>
            <w:r w:rsidRPr="004A6248">
              <w:rPr>
                <w:rFonts w:asciiTheme="majorHAnsi" w:hAnsiTheme="majorHAnsi" w:cstheme="majorHAnsi"/>
              </w:rPr>
              <w:br/>
              <w:t>Ability to manage behaviour and implement assessment under guidance</w:t>
            </w:r>
            <w:r w:rsidRPr="004A6248">
              <w:rPr>
                <w:rFonts w:asciiTheme="majorHAnsi" w:hAnsiTheme="majorHAnsi" w:cstheme="majorHAnsi"/>
              </w:rPr>
              <w:br/>
              <w:t>Ability to fulfil all spoken aspects of the role in English</w:t>
            </w:r>
          </w:p>
        </w:tc>
        <w:tc>
          <w:tcPr>
            <w:tcW w:w="2835" w:type="dxa"/>
          </w:tcPr>
          <w:p w14:paraId="67E03918" w14:textId="4EEF349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AF/I</w:t>
            </w:r>
            <w:r w:rsidRPr="004A6248">
              <w:rPr>
                <w:rFonts w:asciiTheme="majorHAnsi" w:hAnsiTheme="majorHAnsi" w:cstheme="majorHAnsi"/>
              </w:rPr>
              <w:br/>
              <w:t>AF/I</w:t>
            </w:r>
            <w:r w:rsidRPr="004A6248">
              <w:rPr>
                <w:rFonts w:asciiTheme="majorHAnsi" w:hAnsiTheme="majorHAnsi" w:cstheme="majorHAnsi"/>
              </w:rPr>
              <w:br/>
              <w:t>AF/I</w:t>
            </w:r>
            <w:r w:rsidRPr="004A6248">
              <w:rPr>
                <w:rFonts w:asciiTheme="majorHAnsi" w:hAnsiTheme="majorHAnsi" w:cstheme="majorHAnsi"/>
              </w:rPr>
              <w:br/>
              <w:t>AF/I</w:t>
            </w:r>
            <w:r w:rsidRPr="004A6248">
              <w:rPr>
                <w:rFonts w:asciiTheme="majorHAnsi" w:hAnsiTheme="majorHAnsi" w:cstheme="majorHAnsi"/>
              </w:rPr>
              <w:br/>
              <w:t>AF/I/T</w:t>
            </w:r>
            <w:r w:rsidRPr="004A6248">
              <w:rPr>
                <w:rFonts w:asciiTheme="majorHAnsi" w:hAnsiTheme="majorHAnsi" w:cstheme="majorHAnsi"/>
              </w:rPr>
              <w:br/>
              <w:t>AF/I</w:t>
            </w:r>
          </w:p>
        </w:tc>
      </w:tr>
      <w:tr w:rsidR="006F06DD" w:rsidRPr="004A6248" w14:paraId="3A5830F8" w14:textId="77777777" w:rsidTr="004A6248">
        <w:tc>
          <w:tcPr>
            <w:tcW w:w="2836" w:type="dxa"/>
          </w:tcPr>
          <w:p w14:paraId="04C4211D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Training</w:t>
            </w:r>
          </w:p>
        </w:tc>
        <w:tc>
          <w:tcPr>
            <w:tcW w:w="4394" w:type="dxa"/>
          </w:tcPr>
          <w:p w14:paraId="7336F60D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Willingness to participate in training and development</w:t>
            </w:r>
          </w:p>
        </w:tc>
        <w:tc>
          <w:tcPr>
            <w:tcW w:w="2835" w:type="dxa"/>
          </w:tcPr>
          <w:p w14:paraId="1E8A4A7C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AF/I</w:t>
            </w:r>
          </w:p>
        </w:tc>
      </w:tr>
      <w:tr w:rsidR="006F06DD" w:rsidRPr="004A6248" w14:paraId="193349D5" w14:textId="77777777" w:rsidTr="004A6248">
        <w:tc>
          <w:tcPr>
            <w:tcW w:w="2836" w:type="dxa"/>
          </w:tcPr>
          <w:p w14:paraId="645B5D3A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Other</w:t>
            </w:r>
          </w:p>
        </w:tc>
        <w:tc>
          <w:tcPr>
            <w:tcW w:w="4394" w:type="dxa"/>
          </w:tcPr>
          <w:p w14:paraId="201470AF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Understanding of Equal Opportunities, Child Protection, Health &amp; Safety</w:t>
            </w:r>
            <w:r w:rsidRPr="004A6248">
              <w:rPr>
                <w:rFonts w:asciiTheme="majorHAnsi" w:hAnsiTheme="majorHAnsi" w:cstheme="majorHAnsi"/>
              </w:rPr>
              <w:br/>
              <w:t>Enjoy working with children</w:t>
            </w:r>
          </w:p>
        </w:tc>
        <w:tc>
          <w:tcPr>
            <w:tcW w:w="2835" w:type="dxa"/>
          </w:tcPr>
          <w:p w14:paraId="4B33B1A8" w14:textId="77777777" w:rsidR="006F06DD" w:rsidRPr="004A6248" w:rsidRDefault="00C56709">
            <w:pPr>
              <w:rPr>
                <w:rFonts w:asciiTheme="majorHAnsi" w:hAnsiTheme="majorHAnsi" w:cstheme="majorHAnsi"/>
              </w:rPr>
            </w:pPr>
            <w:r w:rsidRPr="004A6248">
              <w:rPr>
                <w:rFonts w:asciiTheme="majorHAnsi" w:hAnsiTheme="majorHAnsi" w:cstheme="majorHAnsi"/>
              </w:rPr>
              <w:t>AF/I</w:t>
            </w:r>
            <w:r w:rsidRPr="004A6248">
              <w:rPr>
                <w:rFonts w:asciiTheme="majorHAnsi" w:hAnsiTheme="majorHAnsi" w:cstheme="majorHAnsi"/>
              </w:rPr>
              <w:br/>
              <w:t>AF/I</w:t>
            </w:r>
          </w:p>
        </w:tc>
      </w:tr>
    </w:tbl>
    <w:p w14:paraId="5FA43503" w14:textId="77777777" w:rsidR="006F06DD" w:rsidRPr="004A6248" w:rsidRDefault="00C56709">
      <w:pPr>
        <w:pStyle w:val="Heading1"/>
        <w:rPr>
          <w:rFonts w:cstheme="majorHAnsi"/>
        </w:rPr>
      </w:pPr>
      <w:r w:rsidRPr="004A6248">
        <w:rPr>
          <w:rFonts w:cstheme="majorHAnsi"/>
        </w:rPr>
        <w:lastRenderedPageBreak/>
        <w:t>Contraindications</w:t>
      </w:r>
    </w:p>
    <w:p w14:paraId="39929C9E" w14:textId="77777777" w:rsidR="006F06DD" w:rsidRPr="004A6248" w:rsidRDefault="00C56709">
      <w:pPr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t>Criminal convictions involving offences against children</w:t>
      </w:r>
    </w:p>
    <w:p w14:paraId="488F1BC9" w14:textId="77777777" w:rsidR="006F06DD" w:rsidRPr="004A6248" w:rsidRDefault="00C56709">
      <w:pPr>
        <w:rPr>
          <w:rFonts w:asciiTheme="majorHAnsi" w:hAnsiTheme="majorHAnsi" w:cstheme="majorHAnsi"/>
        </w:rPr>
      </w:pPr>
      <w:r w:rsidRPr="004A6248">
        <w:rPr>
          <w:rFonts w:asciiTheme="majorHAnsi" w:hAnsiTheme="majorHAnsi" w:cstheme="majorHAnsi"/>
        </w:rPr>
        <w:br/>
        <w:t>Reviewed by: [Name/Date]</w:t>
      </w:r>
      <w:bookmarkEnd w:id="0"/>
    </w:p>
    <w:sectPr w:rsidR="006F06DD" w:rsidRPr="004A62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50645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4159956">
    <w:abstractNumId w:val="8"/>
  </w:num>
  <w:num w:numId="2" w16cid:durableId="1596673225">
    <w:abstractNumId w:val="6"/>
  </w:num>
  <w:num w:numId="3" w16cid:durableId="289556476">
    <w:abstractNumId w:val="5"/>
  </w:num>
  <w:num w:numId="4" w16cid:durableId="1636645151">
    <w:abstractNumId w:val="4"/>
  </w:num>
  <w:num w:numId="5" w16cid:durableId="1732924572">
    <w:abstractNumId w:val="7"/>
  </w:num>
  <w:num w:numId="6" w16cid:durableId="1430470329">
    <w:abstractNumId w:val="3"/>
  </w:num>
  <w:num w:numId="7" w16cid:durableId="884872320">
    <w:abstractNumId w:val="2"/>
  </w:num>
  <w:num w:numId="8" w16cid:durableId="502401531">
    <w:abstractNumId w:val="1"/>
  </w:num>
  <w:num w:numId="9" w16cid:durableId="603536593">
    <w:abstractNumId w:val="0"/>
  </w:num>
  <w:num w:numId="10" w16cid:durableId="1605113218">
    <w:abstractNumId w:val="7"/>
  </w:num>
  <w:num w:numId="11" w16cid:durableId="748697241">
    <w:abstractNumId w:val="7"/>
  </w:num>
  <w:num w:numId="12" w16cid:durableId="1693460561">
    <w:abstractNumId w:val="7"/>
  </w:num>
  <w:num w:numId="13" w16cid:durableId="1414547527">
    <w:abstractNumId w:val="7"/>
  </w:num>
  <w:num w:numId="14" w16cid:durableId="1481385973">
    <w:abstractNumId w:val="7"/>
  </w:num>
  <w:num w:numId="15" w16cid:durableId="1400246723">
    <w:abstractNumId w:val="7"/>
  </w:num>
  <w:num w:numId="16" w16cid:durableId="1520894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07E6"/>
    <w:rsid w:val="0029639D"/>
    <w:rsid w:val="00326F90"/>
    <w:rsid w:val="003C3EA9"/>
    <w:rsid w:val="004A6248"/>
    <w:rsid w:val="006F06DD"/>
    <w:rsid w:val="00AA1D8D"/>
    <w:rsid w:val="00AB1309"/>
    <w:rsid w:val="00B47730"/>
    <w:rsid w:val="00C56709"/>
    <w:rsid w:val="00CB0664"/>
    <w:rsid w:val="00CD5947"/>
    <w:rsid w:val="00DE7C48"/>
    <w:rsid w:val="00E203A0"/>
    <w:rsid w:val="00FC693F"/>
    <w:rsid w:val="0F62959F"/>
    <w:rsid w:val="634AA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535C01"/>
  <w14:defaultImageDpi w14:val="300"/>
  <w15:docId w15:val="{288B6CD2-9128-4654-8323-7C12072B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B9B9D162ADA4B95464850164AD7BD" ma:contentTypeVersion="13" ma:contentTypeDescription="Create a new document." ma:contentTypeScope="" ma:versionID="de86b20e240dfa35fe791e9fdc42a37d">
  <xsd:schema xmlns:xsd="http://www.w3.org/2001/XMLSchema" xmlns:xs="http://www.w3.org/2001/XMLSchema" xmlns:p="http://schemas.microsoft.com/office/2006/metadata/properties" xmlns:ns2="2ca92ff5-88c9-4587-a1bb-61a6c8de1bf4" xmlns:ns3="3829b175-cf8d-4b12-9d03-9e93a3c63728" targetNamespace="http://schemas.microsoft.com/office/2006/metadata/properties" ma:root="true" ma:fieldsID="820328e4ccd5fa7e16c8e3d7fa80d644" ns2:_="" ns3:_="">
    <xsd:import namespace="2ca92ff5-88c9-4587-a1bb-61a6c8de1bf4"/>
    <xsd:import namespace="3829b175-cf8d-4b12-9d03-9e93a3c63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2ff5-88c9-4587-a1bb-61a6c8de1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04008c-988f-4cdf-8f6e-03a9fd8de9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9b175-cf8d-4b12-9d03-9e93a3c63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93cc90-7f9b-4153-8297-58c07a231bef}" ma:internalName="TaxCatchAll" ma:showField="CatchAllData" ma:web="3829b175-cf8d-4b12-9d03-9e93a3c6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a92ff5-88c9-4587-a1bb-61a6c8de1bf4">
      <Terms xmlns="http://schemas.microsoft.com/office/infopath/2007/PartnerControls"/>
    </lcf76f155ced4ddcb4097134ff3c332f>
    <TaxCatchAll xmlns="3829b175-cf8d-4b12-9d03-9e93a3c63728" xsi:nil="true"/>
    <date xmlns="2ca92ff5-88c9-4587-a1bb-61a6c8de1b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BD718-6DE4-492E-9502-A07571719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92ff5-88c9-4587-a1bb-61a6c8de1bf4"/>
    <ds:schemaRef ds:uri="3829b175-cf8d-4b12-9d03-9e93a3c63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6CC68-E585-41BD-944D-949F3FD255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FF127F-AAE7-47E1-8FD1-3C6CB28C17F9}">
  <ds:schemaRefs>
    <ds:schemaRef ds:uri="http://schemas.microsoft.com/office/2006/metadata/properties"/>
    <ds:schemaRef ds:uri="http://schemas.microsoft.com/office/infopath/2007/PartnerControls"/>
    <ds:schemaRef ds:uri="2ca92ff5-88c9-4587-a1bb-61a6c8de1bf4"/>
    <ds:schemaRef ds:uri="3829b175-cf8d-4b12-9d03-9e93a3c63728"/>
  </ds:schemaRefs>
</ds:datastoreItem>
</file>

<file path=customXml/itemProps4.xml><?xml version="1.0" encoding="utf-8"?>
<ds:datastoreItem xmlns:ds="http://schemas.openxmlformats.org/officeDocument/2006/customXml" ds:itemID="{E26DCBCC-CFC9-4676-8138-089AFE990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3660</Characters>
  <Application>Microsoft Office Word</Application>
  <DocSecurity>0</DocSecurity>
  <Lines>30</Lines>
  <Paragraphs>8</Paragraphs>
  <ScaleCrop>false</ScaleCrop>
  <Manager/>
  <Company/>
  <LinksUpToDate>false</LinksUpToDate>
  <CharactersWithSpaces>4293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Mrs Kauser Hussain (Washwhn)</cp:lastModifiedBy>
  <cp:revision>5</cp:revision>
  <dcterms:created xsi:type="dcterms:W3CDTF">2025-12-04T15:00:00Z</dcterms:created>
  <dcterms:modified xsi:type="dcterms:W3CDTF">2026-04-28T08:19:00Z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0x010100B55B9B9D162ADA4B95464850164AD7BD</vt:lpwstr>
  </property>
  <property fmtid="{D5CDD505-2E9C-101B-9397-08002B2CF9AE}" pid="3" name="MediaServiceImageTags">
    <vt:lpwstr/>
  </property>
</Properties>
</file>