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E737" w14:textId="77777777" w:rsidR="009E6534" w:rsidRDefault="7DF1A66E">
      <w:pPr>
        <w:pStyle w:val="Title"/>
      </w:pPr>
      <w:r>
        <w:t>Person Specification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2040E46" wp14:editId="38C5666B">
            <wp:simplePos x="0" y="0"/>
            <wp:positionH relativeFrom="column">
              <wp:posOffset>4600575</wp:posOffset>
            </wp:positionH>
            <wp:positionV relativeFrom="paragraph">
              <wp:posOffset>-390525</wp:posOffset>
            </wp:positionV>
            <wp:extent cx="819150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 alone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B798F" w14:textId="1E09829A" w:rsidR="009E6534" w:rsidRDefault="00CF5D3E">
      <w:r>
        <w:t xml:space="preserve">Post Title: Visiting Sports Coach (VSC) </w:t>
      </w:r>
      <w:r w:rsidR="00EF273D">
        <w:t>–</w:t>
      </w:r>
      <w:r>
        <w:t xml:space="preserve"> </w:t>
      </w:r>
      <w:r w:rsidR="00EF273D">
        <w:t>Rugby Union</w:t>
      </w:r>
    </w:p>
    <w:p w14:paraId="773EE330" w14:textId="77777777" w:rsidR="009E6534" w:rsidRDefault="00CF5D3E">
      <w:r>
        <w:t>Department: Sport</w:t>
      </w:r>
    </w:p>
    <w:p w14:paraId="39EECB0A" w14:textId="51D5EE8C" w:rsidR="009E6534" w:rsidRDefault="4CA14468">
      <w:r>
        <w:t>Salary: £2</w:t>
      </w:r>
      <w:r w:rsidR="48FA8E12">
        <w:t>0-25</w:t>
      </w:r>
      <w:r>
        <w:t xml:space="preserve"> per hour</w:t>
      </w:r>
      <w:r w:rsidR="572DF90E">
        <w:t xml:space="preserve"> (depending on experience)</w:t>
      </w:r>
    </w:p>
    <w:p w14:paraId="6F2FFE9D" w14:textId="77777777" w:rsidR="009E6534" w:rsidRDefault="00CF5D3E">
      <w:pPr>
        <w:pStyle w:val="Heading1"/>
      </w:pPr>
      <w:r>
        <w:t>Knowledge and Understanding</w:t>
      </w:r>
    </w:p>
    <w:p w14:paraId="555ADDF9" w14:textId="23D6CBC5" w:rsidR="009E6534" w:rsidRDefault="00CF5D3E">
      <w:pPr>
        <w:pStyle w:val="ListBullet"/>
      </w:pPr>
      <w:r>
        <w:t xml:space="preserve">Strong knowledge of </w:t>
      </w:r>
      <w:r w:rsidR="00EF273D">
        <w:t>Rugby Union</w:t>
      </w:r>
      <w:r>
        <w:t xml:space="preserve"> techniques, tactics</w:t>
      </w:r>
      <w:r w:rsidR="00EF273D">
        <w:t xml:space="preserve"> and </w:t>
      </w:r>
      <w:r>
        <w:t>training methodologies</w:t>
      </w:r>
      <w:r w:rsidR="00EF273D">
        <w:t xml:space="preserve"> appropriate to age grade rugby.</w:t>
      </w:r>
    </w:p>
    <w:p w14:paraId="6EF17B08" w14:textId="6F8CFE92" w:rsidR="00EF273D" w:rsidRDefault="00EF273D">
      <w:pPr>
        <w:pStyle w:val="ListBullet"/>
      </w:pPr>
      <w:r>
        <w:t xml:space="preserve">Clear understanding and ability to coach safe practice in the tackle and ruck areas of the game. </w:t>
      </w:r>
    </w:p>
    <w:p w14:paraId="4CCB5F43" w14:textId="77777777" w:rsidR="009E6534" w:rsidRDefault="00CF5D3E">
      <w:pPr>
        <w:pStyle w:val="ListBullet"/>
      </w:pPr>
      <w:r>
        <w:t>Understanding of school sport in the independent sector, including fixtures, competitions, and expectations.</w:t>
      </w:r>
    </w:p>
    <w:p w14:paraId="32449C94" w14:textId="77777777" w:rsidR="009E6534" w:rsidRDefault="00CF5D3E">
      <w:pPr>
        <w:pStyle w:val="ListBullet"/>
      </w:pPr>
      <w:r>
        <w:t>Awareness of safeguarding principles and best practice with young people.</w:t>
      </w:r>
    </w:p>
    <w:p w14:paraId="25C3B0D1" w14:textId="77777777" w:rsidR="009E6534" w:rsidRDefault="00CF5D3E">
      <w:pPr>
        <w:pStyle w:val="ListBullet"/>
      </w:pPr>
      <w:r>
        <w:t>Understanding of physical literacy and athletic development.</w:t>
      </w:r>
    </w:p>
    <w:p w14:paraId="718EE1A2" w14:textId="77777777" w:rsidR="009E6534" w:rsidRDefault="00CF5D3E">
      <w:pPr>
        <w:pStyle w:val="Heading1"/>
      </w:pPr>
      <w:r>
        <w:t>Experience</w:t>
      </w:r>
    </w:p>
    <w:p w14:paraId="6D6F5012" w14:textId="6A45071A" w:rsidR="009E6534" w:rsidRDefault="00CF5D3E">
      <w:pPr>
        <w:pStyle w:val="ListBullet"/>
      </w:pPr>
      <w:r>
        <w:t xml:space="preserve">Proven experience coaching </w:t>
      </w:r>
      <w:r w:rsidR="00EF273D">
        <w:t>Rugby Union</w:t>
      </w:r>
      <w:r>
        <w:t xml:space="preserve"> in school, academy, county, or club environments.</w:t>
      </w:r>
    </w:p>
    <w:p w14:paraId="25E21807" w14:textId="77777777" w:rsidR="009E6534" w:rsidRDefault="00CF5D3E">
      <w:pPr>
        <w:pStyle w:val="ListBullet"/>
      </w:pPr>
      <w:r>
        <w:t>Experience delivering structured coaching programmes across age groups and abilities.</w:t>
      </w:r>
    </w:p>
    <w:p w14:paraId="1B35B51A" w14:textId="77777777" w:rsidR="009E6534" w:rsidRDefault="00CF5D3E">
      <w:pPr>
        <w:pStyle w:val="Heading1"/>
      </w:pPr>
      <w:r>
        <w:t>Skills</w:t>
      </w:r>
    </w:p>
    <w:p w14:paraId="2F9191FB" w14:textId="27A63BDA" w:rsidR="009E6534" w:rsidRDefault="00CF5D3E">
      <w:pPr>
        <w:pStyle w:val="ListBullet"/>
      </w:pPr>
      <w:r>
        <w:t>Ability to coach technical</w:t>
      </w:r>
      <w:r w:rsidR="00EF273D">
        <w:t xml:space="preserve"> and</w:t>
      </w:r>
      <w:r>
        <w:t xml:space="preserve"> tactical</w:t>
      </w:r>
      <w:r w:rsidR="00EF273D">
        <w:t xml:space="preserve"> </w:t>
      </w:r>
      <w:r>
        <w:t xml:space="preserve">aspects of </w:t>
      </w:r>
      <w:r w:rsidR="00EF273D">
        <w:t>Rugby</w:t>
      </w:r>
      <w:r>
        <w:t>.</w:t>
      </w:r>
    </w:p>
    <w:p w14:paraId="5046D3FE" w14:textId="77777777" w:rsidR="009E6534" w:rsidRDefault="00CF5D3E">
      <w:pPr>
        <w:pStyle w:val="ListBullet"/>
      </w:pPr>
      <w:r>
        <w:t>Strong communication skills to motivate pupils.</w:t>
      </w:r>
    </w:p>
    <w:p w14:paraId="417156ED" w14:textId="77777777" w:rsidR="009E6534" w:rsidRDefault="00CF5D3E">
      <w:pPr>
        <w:pStyle w:val="ListBullet"/>
      </w:pPr>
      <w:r>
        <w:t>Excellent organisational skills.</w:t>
      </w:r>
    </w:p>
    <w:p w14:paraId="33C60594" w14:textId="77777777" w:rsidR="009E6534" w:rsidRDefault="00CF5D3E">
      <w:pPr>
        <w:pStyle w:val="ListBullet"/>
      </w:pPr>
      <w:r>
        <w:t>Ability to analyse performance and give constructive feedback.</w:t>
      </w:r>
    </w:p>
    <w:p w14:paraId="31E8A015" w14:textId="77777777" w:rsidR="009E6534" w:rsidRDefault="00CF5D3E">
      <w:pPr>
        <w:pStyle w:val="ListBullet"/>
      </w:pPr>
      <w:r>
        <w:t>Ability to work collaboratively and manage pupils safely.</w:t>
      </w:r>
    </w:p>
    <w:p w14:paraId="6AD743D5" w14:textId="77777777" w:rsidR="009E6534" w:rsidRDefault="00CF5D3E">
      <w:pPr>
        <w:pStyle w:val="Heading1"/>
      </w:pPr>
      <w:r>
        <w:t>Personal Attributes</w:t>
      </w:r>
    </w:p>
    <w:p w14:paraId="5F1052BC" w14:textId="77777777" w:rsidR="009E6534" w:rsidRDefault="00CF5D3E">
      <w:pPr>
        <w:pStyle w:val="ListBullet"/>
      </w:pPr>
      <w:r>
        <w:t>Positive, energetic, and professional with a passion for developing young people.</w:t>
      </w:r>
    </w:p>
    <w:p w14:paraId="7BDEC0DE" w14:textId="77777777" w:rsidR="009E6534" w:rsidRDefault="00CF5D3E">
      <w:pPr>
        <w:pStyle w:val="ListBullet"/>
      </w:pPr>
      <w:r>
        <w:t>High standards of conduct and professionalism.</w:t>
      </w:r>
    </w:p>
    <w:p w14:paraId="302A1AE2" w14:textId="77777777" w:rsidR="009E6534" w:rsidRDefault="00CF5D3E">
      <w:pPr>
        <w:pStyle w:val="ListBullet"/>
      </w:pPr>
      <w:r>
        <w:t>Strong pastoral awareness.</w:t>
      </w:r>
    </w:p>
    <w:p w14:paraId="6D631EB7" w14:textId="77777777" w:rsidR="009E6534" w:rsidRDefault="7884DC09">
      <w:pPr>
        <w:pStyle w:val="ListBullet"/>
      </w:pPr>
      <w:r>
        <w:t>Flexible and willing to contribute to wider school life.</w:t>
      </w:r>
    </w:p>
    <w:p w14:paraId="1029D731" w14:textId="77777777" w:rsidR="009E6534" w:rsidRDefault="00CF5D3E">
      <w:pPr>
        <w:pStyle w:val="Heading1"/>
      </w:pPr>
      <w:r>
        <w:lastRenderedPageBreak/>
        <w:t>Qualifications</w:t>
      </w:r>
    </w:p>
    <w:p w14:paraId="0A1DB0BF" w14:textId="6737E93F" w:rsidR="009E6534" w:rsidRDefault="00EF273D">
      <w:pPr>
        <w:pStyle w:val="ListBullet"/>
      </w:pPr>
      <w:r>
        <w:t>England Rugby Coaching Award</w:t>
      </w:r>
      <w:r w:rsidR="00CF5D3E">
        <w:t xml:space="preserve"> (Level </w:t>
      </w:r>
      <w:r>
        <w:t>2</w:t>
      </w:r>
      <w:r w:rsidR="00CF5D3E">
        <w:t>) or equivalent.</w:t>
      </w:r>
    </w:p>
    <w:p w14:paraId="54AC54C5" w14:textId="77777777" w:rsidR="009E6534" w:rsidRDefault="00CF5D3E">
      <w:pPr>
        <w:pStyle w:val="ListBullet"/>
      </w:pPr>
      <w:r>
        <w:t>First Aid qualification (or willingness to obtain).</w:t>
      </w:r>
    </w:p>
    <w:p w14:paraId="6D8C9D2F" w14:textId="2B13490A" w:rsidR="00EF273D" w:rsidRDefault="00EF273D">
      <w:pPr>
        <w:pStyle w:val="ListBullet"/>
      </w:pPr>
      <w:r>
        <w:t xml:space="preserve">Willingness to complete online RFU courses – Headcase and </w:t>
      </w:r>
      <w:proofErr w:type="spellStart"/>
      <w:r>
        <w:t>TackleSafe</w:t>
      </w:r>
      <w:proofErr w:type="spellEnd"/>
      <w:r>
        <w:t>.</w:t>
      </w:r>
    </w:p>
    <w:p w14:paraId="672A6659" w14:textId="6079679F" w:rsidR="009E6534" w:rsidRDefault="009E6534"/>
    <w:p w14:paraId="01FB9A53" w14:textId="61DB0E2E" w:rsidR="009E6534" w:rsidRDefault="00CF5D3E">
      <w:r>
        <w:br/>
      </w:r>
      <w:r w:rsidR="4CA14468">
        <w:t xml:space="preserve">Person Specification drawn up by: Director of </w:t>
      </w:r>
      <w:r w:rsidR="01854DB1">
        <w:t>Rugby</w:t>
      </w:r>
      <w:r w:rsidR="4CA14468">
        <w:t xml:space="preserve"> (April 2026)</w:t>
      </w:r>
    </w:p>
    <w:p w14:paraId="750F49CD" w14:textId="5DF0EAA2" w:rsidR="009E6534" w:rsidRDefault="009E6534"/>
    <w:sectPr w:rsidR="009E65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414266">
    <w:abstractNumId w:val="8"/>
  </w:num>
  <w:num w:numId="2" w16cid:durableId="508453004">
    <w:abstractNumId w:val="6"/>
  </w:num>
  <w:num w:numId="3" w16cid:durableId="1347050206">
    <w:abstractNumId w:val="5"/>
  </w:num>
  <w:num w:numId="4" w16cid:durableId="759447216">
    <w:abstractNumId w:val="4"/>
  </w:num>
  <w:num w:numId="5" w16cid:durableId="1847819467">
    <w:abstractNumId w:val="7"/>
  </w:num>
  <w:num w:numId="6" w16cid:durableId="2113668726">
    <w:abstractNumId w:val="3"/>
  </w:num>
  <w:num w:numId="7" w16cid:durableId="1127626684">
    <w:abstractNumId w:val="2"/>
  </w:num>
  <w:num w:numId="8" w16cid:durableId="1264649769">
    <w:abstractNumId w:val="1"/>
  </w:num>
  <w:num w:numId="9" w16cid:durableId="44577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35CD"/>
    <w:rsid w:val="00326F90"/>
    <w:rsid w:val="007F6CBA"/>
    <w:rsid w:val="0093534E"/>
    <w:rsid w:val="00963359"/>
    <w:rsid w:val="009E6534"/>
    <w:rsid w:val="00AA1D8D"/>
    <w:rsid w:val="00B47730"/>
    <w:rsid w:val="00BE0206"/>
    <w:rsid w:val="00CB0664"/>
    <w:rsid w:val="00EF273D"/>
    <w:rsid w:val="00FC693F"/>
    <w:rsid w:val="01854DB1"/>
    <w:rsid w:val="33FF9430"/>
    <w:rsid w:val="48FA8E12"/>
    <w:rsid w:val="4CA14468"/>
    <w:rsid w:val="572DF90E"/>
    <w:rsid w:val="5B0B2317"/>
    <w:rsid w:val="77F29A8F"/>
    <w:rsid w:val="7884DC09"/>
    <w:rsid w:val="7DF1A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97C403F-A34E-4EA9-9F87-ECAEA56A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C9A7D9021F341B3C6EDD98EA5AAFB" ma:contentTypeVersion="12" ma:contentTypeDescription="Create a new document." ma:contentTypeScope="" ma:versionID="27e1634a2b041cc2bf07257cc2ff022f">
  <xsd:schema xmlns:xsd="http://www.w3.org/2001/XMLSchema" xmlns:xs="http://www.w3.org/2001/XMLSchema" xmlns:p="http://schemas.microsoft.com/office/2006/metadata/properties" xmlns:ns2="1840685b-1453-438e-93b3-85be82bb9357" xmlns:ns3="ea517538-d1d2-41c9-9fee-0874dc4032ae" targetNamespace="http://schemas.microsoft.com/office/2006/metadata/properties" ma:root="true" ma:fieldsID="bae27130eadba485d6dfc9c58638cee6" ns2:_="" ns3:_="">
    <xsd:import namespace="1840685b-1453-438e-93b3-85be82bb9357"/>
    <xsd:import namespace="ea517538-d1d2-41c9-9fee-0874dc40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85b-1453-438e-93b3-85be82bb9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9b6c88-e618-43af-bff7-6659371da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17538-d1d2-41c9-9fee-0874dc4032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2bf2d8-14b4-4129-84ae-0a4fb512d6ac}" ma:internalName="TaxCatchAll" ma:showField="CatchAllData" ma:web="ea517538-d1d2-41c9-9fee-0874dc403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0685b-1453-438e-93b3-85be82bb9357">
      <Terms xmlns="http://schemas.microsoft.com/office/infopath/2007/PartnerControls"/>
    </lcf76f155ced4ddcb4097134ff3c332f>
    <TaxCatchAll xmlns="ea517538-d1d2-41c9-9fee-0874dc4032ae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9E71B-4AEB-460B-872B-6408FE7E9D66}"/>
</file>

<file path=customXml/itemProps3.xml><?xml version="1.0" encoding="utf-8"?>
<ds:datastoreItem xmlns:ds="http://schemas.openxmlformats.org/officeDocument/2006/customXml" ds:itemID="{6CC21BED-C0B4-484F-A2EA-301EB4B3FE8C}"/>
</file>

<file path=customXml/itemProps4.xml><?xml version="1.0" encoding="utf-8"?>
<ds:datastoreItem xmlns:ds="http://schemas.openxmlformats.org/officeDocument/2006/customXml" ds:itemID="{53F5CED2-FFDE-4AA2-B0E7-53C6FE9EA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Manager/>
  <Company/>
  <LinksUpToDate>false</LinksUpToDate>
  <CharactersWithSpaces>1567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Durston</dc:creator>
  <cp:keywords/>
  <dc:description>generated by python-docx</dc:description>
  <cp:lastModifiedBy>Emma Durston</cp:lastModifiedBy>
  <cp:revision>2</cp:revision>
  <dcterms:created xsi:type="dcterms:W3CDTF">2026-06-02T14:41:00Z</dcterms:created>
  <dcterms:modified xsi:type="dcterms:W3CDTF">2026-06-02T14:41:00Z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0x010100107C9A7D9021F341B3C6EDD98EA5AAFB</vt:lpwstr>
  </property>
</Properties>
</file>