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4A3A" w14:textId="77777777" w:rsidR="00D608F7" w:rsidRDefault="00D608F7" w:rsidP="004A3059">
      <w:pPr>
        <w:pStyle w:val="Default"/>
        <w:spacing w:before="120"/>
        <w:rPr>
          <w:rFonts w:ascii="Tahoma" w:hAnsi="Tahoma" w:cs="Tahoma"/>
          <w:bCs/>
          <w:i/>
          <w:iCs/>
          <w:sz w:val="22"/>
          <w:szCs w:val="22"/>
        </w:rPr>
      </w:pPr>
    </w:p>
    <w:p w14:paraId="16B59396" w14:textId="77777777" w:rsidR="00D608F7" w:rsidRPr="008D2CB0" w:rsidRDefault="00D608F7" w:rsidP="008D2CB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36"/>
        </w:rPr>
        <w:drawing>
          <wp:inline distT="0" distB="0" distL="0" distR="0" wp14:anchorId="74802615" wp14:editId="7341E644">
            <wp:extent cx="1549400" cy="1408545"/>
            <wp:effectExtent l="0" t="0" r="0" b="0"/>
            <wp:docPr id="934957304" name="Picture 2" descr="A blue and white logo with leav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57304" name="Picture 2" descr="A blue and white logo with leaves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097" cy="141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AC667" w14:textId="0783A856" w:rsidR="008D2CB0" w:rsidRPr="008D2CB0" w:rsidRDefault="008D2CB0" w:rsidP="008D2C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D2CB0">
        <w:rPr>
          <w:rFonts w:ascii="Arial" w:hAnsi="Arial" w:cs="Arial"/>
          <w:b/>
          <w:sz w:val="28"/>
          <w:szCs w:val="28"/>
        </w:rPr>
        <w:t>Job Description</w:t>
      </w:r>
    </w:p>
    <w:p w14:paraId="1FEAFF95" w14:textId="77777777" w:rsidR="008D2CB0" w:rsidRPr="008D2CB0" w:rsidRDefault="008D2CB0" w:rsidP="008D2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B8D484" w14:textId="707A53BA" w:rsidR="00D608F7" w:rsidRPr="008D2CB0" w:rsidRDefault="00D608F7" w:rsidP="008D2CB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D2CB0">
        <w:rPr>
          <w:rFonts w:ascii="Arial" w:hAnsi="Arial" w:cs="Arial"/>
          <w:b/>
          <w:sz w:val="28"/>
          <w:szCs w:val="28"/>
        </w:rPr>
        <w:t>Examinations Invigilator</w:t>
      </w:r>
    </w:p>
    <w:p w14:paraId="5DE02049" w14:textId="77777777" w:rsidR="008D2CB0" w:rsidRDefault="008D2CB0" w:rsidP="008D2C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1CCB4334" w14:textId="37485BE8" w:rsidR="004A3059" w:rsidRDefault="004A3059" w:rsidP="008D2C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The role of the invigila</w:t>
      </w:r>
      <w:r w:rsidR="008D2CB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tor</w:t>
      </w:r>
    </w:p>
    <w:p w14:paraId="413B5930" w14:textId="77777777" w:rsidR="008D2CB0" w:rsidRPr="008D2CB0" w:rsidRDefault="008D2CB0" w:rsidP="008D2C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7A5A1F61" w14:textId="7187C4E5" w:rsidR="00C969D3" w:rsidRPr="008D2CB0" w:rsidRDefault="004A3059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T</w:t>
      </w:r>
      <w:r w:rsidR="00C969D3" w:rsidRPr="008D2CB0">
        <w:rPr>
          <w:rFonts w:ascii="Arial" w:eastAsia="Times New Roman" w:hAnsi="Arial" w:cs="Arial"/>
          <w:sz w:val="24"/>
          <w:szCs w:val="24"/>
          <w:lang w:eastAsia="en-US"/>
        </w:rPr>
        <w:t>o ensure that examinations are conducted according to the regulations to:</w:t>
      </w:r>
    </w:p>
    <w:p w14:paraId="21B65B32" w14:textId="77777777" w:rsidR="00C969D3" w:rsidRPr="008D2CB0" w:rsidRDefault="00617C76" w:rsidP="008D2CB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ensure all candidates have an equal opportunity to demonstrate their abilities</w:t>
      </w:r>
    </w:p>
    <w:p w14:paraId="6923926A" w14:textId="77777777" w:rsidR="00C969D3" w:rsidRPr="008D2CB0" w:rsidRDefault="00617C76" w:rsidP="008D2CB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ensure the security of the examination materials before, during and after the examination</w:t>
      </w:r>
    </w:p>
    <w:p w14:paraId="739AE0F1" w14:textId="77777777" w:rsidR="00C969D3" w:rsidRPr="008D2CB0" w:rsidRDefault="00617C76" w:rsidP="008D2CB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prevent possible candidate malpractice</w:t>
      </w:r>
    </w:p>
    <w:p w14:paraId="00714C90" w14:textId="6E407706" w:rsidR="00FF4E25" w:rsidRPr="008D2CB0" w:rsidRDefault="00617C76" w:rsidP="008D2CB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prevent possible administrative failures</w:t>
      </w:r>
    </w:p>
    <w:p w14:paraId="140B41EA" w14:textId="77777777" w:rsidR="00C969D3" w:rsidRPr="008D2CB0" w:rsidRDefault="00C969D3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DA6946A" w14:textId="54E9B9F1" w:rsidR="00AC1A28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General requirements</w:t>
      </w:r>
    </w:p>
    <w:p w14:paraId="5BCAC464" w14:textId="77777777" w:rsidR="008D2CB0" w:rsidRPr="008D2CB0" w:rsidRDefault="008D2CB0" w:rsidP="008D2C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2A988F2F" w14:textId="0CDD2931" w:rsidR="00AC1A28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Experience of invigilation is not required as training in the role and duties of an invigilator will be provided</w:t>
      </w:r>
      <w:r w:rsidR="008D2CB0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62D7865E" w14:textId="77777777" w:rsidR="008D2CB0" w:rsidRPr="008D2CB0" w:rsidRDefault="008D2CB0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9C56EDF" w14:textId="77777777" w:rsidR="007446CE" w:rsidRPr="008D2CB0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Invigilators are required to</w:t>
      </w:r>
      <w:r w:rsidR="007446CE" w:rsidRPr="008D2CB0">
        <w:rPr>
          <w:rFonts w:ascii="Arial" w:eastAsia="Times New Roman" w:hAnsi="Arial" w:cs="Arial"/>
          <w:sz w:val="24"/>
          <w:szCs w:val="24"/>
          <w:lang w:eastAsia="en-US"/>
        </w:rPr>
        <w:t>: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225530C3" w14:textId="48CB16FB" w:rsidR="007446CE" w:rsidRPr="008D2CB0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declare if they have invigilated previously and whether they have any current maladministration/malpractice sanctions applied to them </w:t>
      </w:r>
    </w:p>
    <w:p w14:paraId="2832CDFA" w14:textId="5F749C82" w:rsidR="00AC1A28" w:rsidRPr="008D2CB0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confirm their availability in advance of main exam</w:t>
      </w:r>
      <w:r w:rsidR="00E740E8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periods</w:t>
      </w:r>
    </w:p>
    <w:p w14:paraId="4014B761" w14:textId="77777777" w:rsidR="00AC1A28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Invigilators must confirm the confidentiality and security requirements surrounding the invigilation process are known, understood and will be followed at all times</w:t>
      </w:r>
    </w:p>
    <w:p w14:paraId="2ADD3392" w14:textId="77777777" w:rsidR="008D2CB0" w:rsidRPr="008D2CB0" w:rsidRDefault="008D2CB0" w:rsidP="008D2CB0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5CBC99E" w14:textId="77777777" w:rsidR="00AC1A28" w:rsidRPr="008D2CB0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An </w:t>
      </w:r>
      <w:bookmarkStart w:id="0" w:name="_Hlk11095043"/>
      <w:r w:rsidRPr="008D2CB0">
        <w:rPr>
          <w:rFonts w:ascii="Arial" w:eastAsia="Times New Roman" w:hAnsi="Arial" w:cs="Arial"/>
          <w:sz w:val="24"/>
          <w:szCs w:val="24"/>
          <w:lang w:eastAsia="en-US"/>
        </w:rPr>
        <w:t>ideal candidate will</w:t>
      </w:r>
      <w:bookmarkEnd w:id="0"/>
      <w:r w:rsidRPr="008D2CB0">
        <w:rPr>
          <w:rFonts w:ascii="Arial" w:eastAsia="Times New Roman" w:hAnsi="Arial" w:cs="Arial"/>
          <w:sz w:val="24"/>
          <w:szCs w:val="24"/>
          <w:lang w:eastAsia="en-US"/>
        </w:rPr>
        <w:t>:</w:t>
      </w:r>
    </w:p>
    <w:p w14:paraId="2602BA3F" w14:textId="3A0B124A" w:rsidR="00AC1A28" w:rsidRPr="008D2CB0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1" w:name="_Hlk11148983"/>
      <w:r w:rsidRPr="008D2CB0">
        <w:rPr>
          <w:rFonts w:ascii="Arial" w:eastAsia="Times New Roman" w:hAnsi="Arial" w:cs="Arial"/>
          <w:sz w:val="24"/>
          <w:szCs w:val="24"/>
          <w:lang w:eastAsia="en-US"/>
        </w:rPr>
        <w:t>be reliable, flexible and readily available during main exam</w:t>
      </w:r>
      <w:r w:rsidR="0083743D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periods</w:t>
      </w:r>
    </w:p>
    <w:p w14:paraId="51AFC280" w14:textId="77777777" w:rsidR="00AC1A28" w:rsidRPr="008D2CB0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have effective communication skills and good interpersonal skills</w:t>
      </w:r>
    </w:p>
    <w:p w14:paraId="5EC58A81" w14:textId="77777777" w:rsidR="00AC1A28" w:rsidRPr="008D2CB0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work well as part of a team</w:t>
      </w:r>
    </w:p>
    <w:p w14:paraId="5B5F672E" w14:textId="77A03FEC" w:rsidR="00AC1A28" w:rsidRPr="008D2CB0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2" w:name="_Hlk11151610"/>
      <w:r w:rsidRPr="008D2CB0">
        <w:rPr>
          <w:rFonts w:ascii="Arial" w:eastAsia="Times New Roman" w:hAnsi="Arial" w:cs="Arial"/>
          <w:sz w:val="24"/>
          <w:szCs w:val="24"/>
          <w:lang w:eastAsia="en-US"/>
        </w:rPr>
        <w:t>be confident and a reassuring presence to candidates in exam</w:t>
      </w:r>
      <w:r w:rsidR="0083743D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rooms</w:t>
      </w:r>
    </w:p>
    <w:bookmarkEnd w:id="2"/>
    <w:p w14:paraId="76063443" w14:textId="77777777" w:rsidR="00AC1A28" w:rsidRPr="008D2CB0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be able to give instructions and manage situations involving different groups of people</w:t>
      </w:r>
    </w:p>
    <w:p w14:paraId="670FE566" w14:textId="59C12BBB" w:rsidR="00AC1A28" w:rsidRPr="008D2CB0" w:rsidRDefault="00AC1A28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have basic IT skills (familiar with use of email, mobile phone messaging etc.)</w:t>
      </w:r>
    </w:p>
    <w:p w14:paraId="2FB68D92" w14:textId="6DD3E443" w:rsidR="0083743D" w:rsidRPr="008D2CB0" w:rsidRDefault="004A3059" w:rsidP="008D2C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seek to </w:t>
      </w:r>
      <w:r w:rsidR="0083743D" w:rsidRPr="008D2CB0">
        <w:rPr>
          <w:rFonts w:ascii="Arial" w:eastAsia="Times New Roman" w:hAnsi="Arial" w:cs="Arial"/>
          <w:sz w:val="24"/>
          <w:szCs w:val="24"/>
          <w:lang w:eastAsia="en-US"/>
        </w:rPr>
        <w:t>achieve competence in the role and a rigorous understanding of the JCQ regulations</w:t>
      </w:r>
    </w:p>
    <w:bookmarkEnd w:id="1"/>
    <w:p w14:paraId="7D2D00FC" w14:textId="77777777" w:rsidR="0083743D" w:rsidRPr="008D2CB0" w:rsidRDefault="0083743D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7E06C05" w14:textId="0C1ADA15" w:rsidR="00AC1A28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Main duties</w:t>
      </w:r>
    </w:p>
    <w:p w14:paraId="1D91C1E5" w14:textId="77777777" w:rsidR="008D2CB0" w:rsidRPr="008D2CB0" w:rsidRDefault="008D2CB0" w:rsidP="008D2C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279CE039" w14:textId="222FF625" w:rsidR="00AC1A28" w:rsidRPr="008D2CB0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To conduct examinations in accordance with the Joint Council for Qualifications (JCQ), awarding body and </w:t>
      </w:r>
      <w:r w:rsidR="006C7814" w:rsidRPr="008D2CB0">
        <w:rPr>
          <w:rFonts w:ascii="Arial" w:eastAsia="Times New Roman" w:hAnsi="Arial" w:cs="Arial"/>
          <w:sz w:val="24"/>
          <w:szCs w:val="24"/>
          <w:lang w:eastAsia="en-US"/>
        </w:rPr>
        <w:t>Kesgrave High School’s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regulations and </w:t>
      </w:r>
      <w:r w:rsidR="0058139F" w:rsidRPr="008D2CB0">
        <w:rPr>
          <w:rFonts w:ascii="Arial" w:eastAsia="Times New Roman" w:hAnsi="Arial" w:cs="Arial"/>
          <w:sz w:val="24"/>
          <w:szCs w:val="24"/>
          <w:lang w:eastAsia="en-US"/>
        </w:rPr>
        <w:t>requirements</w:t>
      </w:r>
      <w:r w:rsidR="007446CE" w:rsidRPr="008D2CB0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2125BEAD" w14:textId="77777777" w:rsidR="00D608F7" w:rsidRPr="008D2CB0" w:rsidRDefault="00D608F7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6D5A85E" w14:textId="1913A175" w:rsidR="00AC1A28" w:rsidRPr="008D2CB0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Before </w:t>
      </w:r>
      <w:r w:rsidR="00E740E8" w:rsidRPr="008D2CB0">
        <w:rPr>
          <w:rFonts w:ascii="Arial" w:eastAsia="Times New Roman" w:hAnsi="Arial" w:cs="Arial"/>
          <w:sz w:val="24"/>
          <w:szCs w:val="24"/>
          <w:lang w:eastAsia="en-US"/>
        </w:rPr>
        <w:t>examinations</w:t>
      </w:r>
    </w:p>
    <w:p w14:paraId="6DA8D478" w14:textId="77777777" w:rsidR="00AC1A28" w:rsidRPr="008D2CB0" w:rsidRDefault="00AC1A28" w:rsidP="008D2CB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Report to and be briefed by the exams officer prior to each exam session</w:t>
      </w:r>
    </w:p>
    <w:p w14:paraId="00EBF3E3" w14:textId="77777777" w:rsidR="00AC1A28" w:rsidRPr="008D2CB0" w:rsidRDefault="00AC1A28" w:rsidP="008D2CB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Keep confidential exam question papers and materials secure before, during and after exams</w:t>
      </w:r>
    </w:p>
    <w:p w14:paraId="55A8F5EE" w14:textId="0B3B79C3" w:rsidR="005728A8" w:rsidRPr="008D2CB0" w:rsidRDefault="005728A8" w:rsidP="008D2CB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Give full attention to conducting the exam</w:t>
      </w:r>
      <w:r w:rsidR="00DC0CD3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>s properly</w:t>
      </w:r>
    </w:p>
    <w:p w14:paraId="01B5A9D7" w14:textId="77777777" w:rsidR="00AC1A28" w:rsidRDefault="00AC1A28" w:rsidP="008D2CB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Deal with candidate questions</w:t>
      </w:r>
    </w:p>
    <w:p w14:paraId="1998BE0E" w14:textId="183A9BCA" w:rsidR="0067724E" w:rsidRPr="008D2CB0" w:rsidRDefault="0067724E" w:rsidP="008D2CB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Support set up of the examination room</w:t>
      </w:r>
    </w:p>
    <w:p w14:paraId="5D3088A3" w14:textId="77777777" w:rsidR="00D608F7" w:rsidRPr="008D2CB0" w:rsidRDefault="00D608F7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0084976" w14:textId="4010BD07" w:rsidR="00AC1A28" w:rsidRPr="008D2CB0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During </w:t>
      </w:r>
      <w:r w:rsidR="00E740E8" w:rsidRPr="008D2CB0">
        <w:rPr>
          <w:rFonts w:ascii="Arial" w:eastAsia="Times New Roman" w:hAnsi="Arial" w:cs="Arial"/>
          <w:sz w:val="24"/>
          <w:szCs w:val="24"/>
          <w:lang w:eastAsia="en-US"/>
        </w:rPr>
        <w:t>examinations</w:t>
      </w:r>
    </w:p>
    <w:p w14:paraId="48F70A7C" w14:textId="69779E2B" w:rsidR="00AC1A28" w:rsidRPr="008D2CB0" w:rsidRDefault="00AC1A28" w:rsidP="008D2CB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Supervise and observe candidates at all times and be vigilant throughout</w:t>
      </w:r>
    </w:p>
    <w:p w14:paraId="485A0FFD" w14:textId="51C309C7" w:rsidR="00AC1A28" w:rsidRPr="008D2CB0" w:rsidRDefault="00AC1A28" w:rsidP="008D2CB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Keep disruption in exam</w:t>
      </w:r>
      <w:r w:rsidR="00DC0CD3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rooms to a minimum</w:t>
      </w:r>
    </w:p>
    <w:p w14:paraId="422427B0" w14:textId="77777777" w:rsidR="00AC1A28" w:rsidRPr="008D2CB0" w:rsidRDefault="00AC1A28" w:rsidP="008D2CB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Deal with emergencies or irregularities effectively</w:t>
      </w:r>
    </w:p>
    <w:p w14:paraId="00136F6C" w14:textId="77777777" w:rsidR="00AC1A28" w:rsidRPr="008D2CB0" w:rsidRDefault="00AC1A28" w:rsidP="008D2CB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Record/report any incidents, disruption or irregularities</w:t>
      </w:r>
    </w:p>
    <w:p w14:paraId="74FD5498" w14:textId="77777777" w:rsidR="00AC1A28" w:rsidRPr="008D2CB0" w:rsidRDefault="00AC1A28" w:rsidP="008D2CB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Deal with candidate questions according to the regulations </w:t>
      </w:r>
    </w:p>
    <w:p w14:paraId="7A2D40A8" w14:textId="77777777" w:rsidR="00D608F7" w:rsidRPr="008D2CB0" w:rsidRDefault="00D608F7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5A335F0" w14:textId="29F6BFEA" w:rsidR="00AC1A28" w:rsidRPr="008D2CB0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After exam</w:t>
      </w:r>
      <w:r w:rsidR="00E740E8" w:rsidRPr="008D2CB0">
        <w:rPr>
          <w:rFonts w:ascii="Arial" w:eastAsia="Times New Roman" w:hAnsi="Arial" w:cs="Arial"/>
          <w:sz w:val="24"/>
          <w:szCs w:val="24"/>
          <w:lang w:eastAsia="en-US"/>
        </w:rPr>
        <w:t>inations</w:t>
      </w:r>
    </w:p>
    <w:p w14:paraId="5158FD0C" w14:textId="48B4E163" w:rsidR="00AC1A28" w:rsidRPr="008D2CB0" w:rsidRDefault="00A579A0" w:rsidP="008D2CB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C</w:t>
      </w:r>
      <w:r w:rsidR="00AC1A28" w:rsidRPr="008D2CB0">
        <w:rPr>
          <w:rFonts w:ascii="Arial" w:eastAsia="Times New Roman" w:hAnsi="Arial" w:cs="Arial"/>
          <w:sz w:val="24"/>
          <w:szCs w:val="24"/>
          <w:lang w:eastAsia="en-US"/>
        </w:rPr>
        <w:t>ollect exam</w:t>
      </w:r>
      <w:r w:rsidR="00DC0CD3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="00AC1A28"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scripts and materials</w:t>
      </w:r>
    </w:p>
    <w:p w14:paraId="174D54F7" w14:textId="67A538FB" w:rsidR="00AC1A28" w:rsidRPr="008D2CB0" w:rsidRDefault="00AC1A28" w:rsidP="008D2CB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Securely return all exam</w:t>
      </w:r>
      <w:r w:rsidR="00DC0CD3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scripts</w:t>
      </w:r>
      <w:r w:rsidR="0058139F" w:rsidRPr="008D2CB0">
        <w:rPr>
          <w:rFonts w:ascii="Arial" w:eastAsia="Times New Roman" w:hAnsi="Arial" w:cs="Arial"/>
          <w:sz w:val="24"/>
          <w:szCs w:val="24"/>
          <w:lang w:eastAsia="en-US"/>
        </w:rPr>
        <w:t>, question papers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and materials to the exams officer</w:t>
      </w:r>
    </w:p>
    <w:p w14:paraId="375E14A6" w14:textId="77777777" w:rsidR="00D608F7" w:rsidRPr="008D2CB0" w:rsidRDefault="00D608F7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CC14819" w14:textId="35166644" w:rsidR="00AC1A28" w:rsidRPr="008D2CB0" w:rsidRDefault="00AC1A28" w:rsidP="008D2C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Other tasks</w:t>
      </w:r>
    </w:p>
    <w:p w14:paraId="67B87314" w14:textId="77777777" w:rsidR="004323C5" w:rsidRPr="008D2CB0" w:rsidRDefault="00AC1A28" w:rsidP="008D2CB0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Undertake training, update and review sessions as required</w:t>
      </w:r>
      <w:r w:rsidR="004323C5"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(prior to invigilating any </w:t>
      </w:r>
      <w:r w:rsidR="00E740E8"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external 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>exam</w:t>
      </w:r>
      <w:r w:rsidR="00E740E8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in a new academic year) </w:t>
      </w:r>
    </w:p>
    <w:p w14:paraId="4F1C4FAE" w14:textId="0DA4009E" w:rsidR="00AC1A28" w:rsidRPr="008D2CB0" w:rsidRDefault="00AC1A28" w:rsidP="008D2CB0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Undertake relevant online invigilator training and assessment</w:t>
      </w:r>
      <w:r w:rsidR="0058139F" w:rsidRPr="008D2CB0">
        <w:rPr>
          <w:rFonts w:ascii="Arial" w:eastAsia="Times New Roman" w:hAnsi="Arial" w:cs="Arial"/>
          <w:sz w:val="24"/>
          <w:szCs w:val="24"/>
          <w:lang w:eastAsia="en-US"/>
        </w:rPr>
        <w:t>, centre-specific training/updates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for that academic year</w:t>
      </w:r>
    </w:p>
    <w:p w14:paraId="0C29AE97" w14:textId="77777777" w:rsidR="00AC1A28" w:rsidRPr="008D2CB0" w:rsidRDefault="00AC1A28" w:rsidP="008D2CB0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Undertake, where required and where able, other duties requested by the exams officer, for example:</w:t>
      </w:r>
    </w:p>
    <w:p w14:paraId="361B8B4E" w14:textId="0660D216" w:rsidR="00AC1A28" w:rsidRPr="008D2CB0" w:rsidRDefault="00AC1A28" w:rsidP="008D2CB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centre supervision of exam</w:t>
      </w:r>
      <w:r w:rsidR="00DC0CD3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timetable clash candidates between exam</w:t>
      </w:r>
      <w:r w:rsidR="00DC0CD3" w:rsidRPr="008D2CB0">
        <w:rPr>
          <w:rFonts w:ascii="Arial" w:eastAsia="Times New Roman" w:hAnsi="Arial" w:cs="Arial"/>
          <w:sz w:val="24"/>
          <w:szCs w:val="24"/>
          <w:lang w:eastAsia="en-US"/>
        </w:rPr>
        <w:t>ination</w:t>
      </w:r>
      <w:r w:rsidRPr="008D2CB0">
        <w:rPr>
          <w:rFonts w:ascii="Arial" w:eastAsia="Times New Roman" w:hAnsi="Arial" w:cs="Arial"/>
          <w:sz w:val="24"/>
          <w:szCs w:val="24"/>
          <w:lang w:eastAsia="en-US"/>
        </w:rPr>
        <w:t xml:space="preserve"> sessions</w:t>
      </w:r>
    </w:p>
    <w:p w14:paraId="59BC0EDE" w14:textId="77777777" w:rsidR="00AC1A28" w:rsidRPr="008D2CB0" w:rsidRDefault="00AC1A28" w:rsidP="008D2CB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facilitating access arrangements for candidates, for example as a reader, scribe etc. (full training will be provided)</w:t>
      </w:r>
    </w:p>
    <w:p w14:paraId="1E934B31" w14:textId="77777777" w:rsidR="00AC1A28" w:rsidRPr="008D2CB0" w:rsidRDefault="00AC1A28" w:rsidP="008D2CB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D2CB0">
        <w:rPr>
          <w:rFonts w:ascii="Arial" w:eastAsia="Times New Roman" w:hAnsi="Arial" w:cs="Arial"/>
          <w:sz w:val="24"/>
          <w:szCs w:val="24"/>
          <w:lang w:eastAsia="en-US"/>
        </w:rPr>
        <w:t>other exams-related administrative tasks including maintaining question paper security by supporting the ‘second pair of eyes check’</w:t>
      </w:r>
    </w:p>
    <w:sectPr w:rsidR="00AC1A28" w:rsidRPr="008D2CB0" w:rsidSect="004323C5">
      <w:footerReference w:type="default" r:id="rId9"/>
      <w:footerReference w:type="first" r:id="rId10"/>
      <w:pgSz w:w="11906" w:h="16838" w:code="9"/>
      <w:pgMar w:top="567" w:right="567" w:bottom="868" w:left="56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B5DE" w14:textId="77777777" w:rsidR="00444D4F" w:rsidRDefault="00444D4F" w:rsidP="00666FC9">
      <w:pPr>
        <w:spacing w:after="0" w:line="240" w:lineRule="auto"/>
      </w:pPr>
      <w:r>
        <w:separator/>
      </w:r>
    </w:p>
  </w:endnote>
  <w:endnote w:type="continuationSeparator" w:id="0">
    <w:p w14:paraId="1FB28BD6" w14:textId="77777777" w:rsidR="00444D4F" w:rsidRDefault="00444D4F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341" w14:textId="5330ABAF" w:rsidR="001D5521" w:rsidRPr="009670CC" w:rsidRDefault="004323C5" w:rsidP="009670CC">
    <w:pPr>
      <w:spacing w:after="0" w:line="240" w:lineRule="auto"/>
      <w:jc w:val="right"/>
      <w:rPr>
        <w:rFonts w:ascii="Rockwell" w:hAnsi="Rockwell"/>
        <w:sz w:val="16"/>
        <w:szCs w:val="16"/>
      </w:rPr>
    </w:pPr>
    <w:r w:rsidRPr="004323C5">
      <w:rPr>
        <w:rFonts w:asciiTheme="minorHAnsi" w:hAnsiTheme="minorHAnsi" w:cstheme="minorHAnsi"/>
        <w:bCs/>
        <w:noProof/>
        <w:color w:val="262626" w:themeColor="text1" w:themeTint="D9"/>
        <w:sz w:val="16"/>
        <w:szCs w:val="16"/>
      </w:rPr>
      <w:t xml:space="preserve">Reviewed </w:t>
    </w:r>
    <w:r w:rsidR="0067724E">
      <w:rPr>
        <w:rFonts w:asciiTheme="minorHAnsi" w:hAnsiTheme="minorHAnsi" w:cstheme="minorHAnsi"/>
        <w:bCs/>
        <w:noProof/>
        <w:color w:val="262626" w:themeColor="text1" w:themeTint="D9"/>
        <w:sz w:val="16"/>
        <w:szCs w:val="16"/>
      </w:rPr>
      <w:t>February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3B9" w14:textId="51329896" w:rsidR="009670CC" w:rsidRPr="004323C5" w:rsidRDefault="00D608F7" w:rsidP="00AB6D48">
    <w:pPr>
      <w:spacing w:after="0" w:line="240" w:lineRule="auto"/>
      <w:jc w:val="right"/>
      <w:rPr>
        <w:rFonts w:asciiTheme="minorHAnsi" w:hAnsiTheme="minorHAnsi" w:cstheme="minorHAnsi"/>
        <w:sz w:val="16"/>
        <w:szCs w:val="16"/>
      </w:rPr>
    </w:pPr>
    <w:r w:rsidRPr="004323C5">
      <w:rPr>
        <w:rFonts w:asciiTheme="minorHAnsi" w:hAnsiTheme="minorHAnsi" w:cstheme="minorHAnsi"/>
        <w:b/>
        <w:noProof/>
        <w:color w:val="262626" w:themeColor="text1" w:themeTint="D9"/>
        <w:sz w:val="16"/>
        <w:szCs w:val="16"/>
      </w:rPr>
      <w:t>Reviewed 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0ECE" w14:textId="77777777" w:rsidR="00444D4F" w:rsidRDefault="00444D4F" w:rsidP="00666FC9">
      <w:pPr>
        <w:spacing w:after="0" w:line="240" w:lineRule="auto"/>
      </w:pPr>
      <w:r>
        <w:separator/>
      </w:r>
    </w:p>
  </w:footnote>
  <w:footnote w:type="continuationSeparator" w:id="0">
    <w:p w14:paraId="6241E343" w14:textId="77777777" w:rsidR="00444D4F" w:rsidRDefault="00444D4F" w:rsidP="0066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3CD"/>
    <w:multiLevelType w:val="hybridMultilevel"/>
    <w:tmpl w:val="2DF0DD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5ADB"/>
    <w:multiLevelType w:val="hybridMultilevel"/>
    <w:tmpl w:val="7ACE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F2BD5"/>
    <w:multiLevelType w:val="hybridMultilevel"/>
    <w:tmpl w:val="A3D0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731A"/>
    <w:multiLevelType w:val="hybridMultilevel"/>
    <w:tmpl w:val="E1D4085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0349"/>
    <w:multiLevelType w:val="hybridMultilevel"/>
    <w:tmpl w:val="92A08B40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80F49"/>
    <w:multiLevelType w:val="multilevel"/>
    <w:tmpl w:val="501A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902"/>
    <w:multiLevelType w:val="hybridMultilevel"/>
    <w:tmpl w:val="3938A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F59EF"/>
    <w:multiLevelType w:val="hybridMultilevel"/>
    <w:tmpl w:val="C07E2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50613"/>
    <w:multiLevelType w:val="hybridMultilevel"/>
    <w:tmpl w:val="822652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3300"/>
        <w:spacing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9795C"/>
    <w:multiLevelType w:val="hybridMultilevel"/>
    <w:tmpl w:val="433246CC"/>
    <w:lvl w:ilvl="0" w:tplc="32F07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9158B"/>
    <w:multiLevelType w:val="hybridMultilevel"/>
    <w:tmpl w:val="33DCE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A2B"/>
    <w:multiLevelType w:val="hybridMultilevel"/>
    <w:tmpl w:val="A314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F2422"/>
    <w:multiLevelType w:val="multilevel"/>
    <w:tmpl w:val="CDD4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14477"/>
    <w:multiLevelType w:val="hybridMultilevel"/>
    <w:tmpl w:val="7C0412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601C3"/>
    <w:multiLevelType w:val="hybridMultilevel"/>
    <w:tmpl w:val="A81A95A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94DCA"/>
    <w:multiLevelType w:val="hybridMultilevel"/>
    <w:tmpl w:val="FDECD7F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D3F4E"/>
    <w:multiLevelType w:val="hybridMultilevel"/>
    <w:tmpl w:val="A65CA392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07515"/>
    <w:multiLevelType w:val="hybridMultilevel"/>
    <w:tmpl w:val="FB1AC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B56C3"/>
    <w:multiLevelType w:val="hybridMultilevel"/>
    <w:tmpl w:val="201E92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A1351"/>
    <w:multiLevelType w:val="hybridMultilevel"/>
    <w:tmpl w:val="9AAE778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0855">
    <w:abstractNumId w:val="6"/>
  </w:num>
  <w:num w:numId="2" w16cid:durableId="1527600228">
    <w:abstractNumId w:val="15"/>
  </w:num>
  <w:num w:numId="3" w16cid:durableId="1827936767">
    <w:abstractNumId w:val="8"/>
  </w:num>
  <w:num w:numId="4" w16cid:durableId="591398230">
    <w:abstractNumId w:val="16"/>
  </w:num>
  <w:num w:numId="5" w16cid:durableId="856621389">
    <w:abstractNumId w:val="14"/>
  </w:num>
  <w:num w:numId="6" w16cid:durableId="927538362">
    <w:abstractNumId w:val="29"/>
  </w:num>
  <w:num w:numId="7" w16cid:durableId="1402175453">
    <w:abstractNumId w:val="26"/>
  </w:num>
  <w:num w:numId="8" w16cid:durableId="864294290">
    <w:abstractNumId w:val="0"/>
  </w:num>
  <w:num w:numId="9" w16cid:durableId="648436177">
    <w:abstractNumId w:val="30"/>
  </w:num>
  <w:num w:numId="10" w16cid:durableId="1015033968">
    <w:abstractNumId w:val="25"/>
  </w:num>
  <w:num w:numId="11" w16cid:durableId="619066298">
    <w:abstractNumId w:val="31"/>
  </w:num>
  <w:num w:numId="12" w16cid:durableId="1388185998">
    <w:abstractNumId w:val="33"/>
  </w:num>
  <w:num w:numId="13" w16cid:durableId="1518738951">
    <w:abstractNumId w:val="20"/>
  </w:num>
  <w:num w:numId="14" w16cid:durableId="1509712394">
    <w:abstractNumId w:val="12"/>
  </w:num>
  <w:num w:numId="15" w16cid:durableId="347685118">
    <w:abstractNumId w:val="13"/>
  </w:num>
  <w:num w:numId="16" w16cid:durableId="1769110946">
    <w:abstractNumId w:val="11"/>
  </w:num>
  <w:num w:numId="17" w16cid:durableId="187839255">
    <w:abstractNumId w:val="23"/>
  </w:num>
  <w:num w:numId="18" w16cid:durableId="31882517">
    <w:abstractNumId w:val="32"/>
  </w:num>
  <w:num w:numId="19" w16cid:durableId="1209800743">
    <w:abstractNumId w:val="22"/>
  </w:num>
  <w:num w:numId="20" w16cid:durableId="1628512192">
    <w:abstractNumId w:val="4"/>
  </w:num>
  <w:num w:numId="21" w16cid:durableId="2103640429">
    <w:abstractNumId w:val="24"/>
  </w:num>
  <w:num w:numId="22" w16cid:durableId="1466849594">
    <w:abstractNumId w:val="5"/>
  </w:num>
  <w:num w:numId="23" w16cid:durableId="1947958485">
    <w:abstractNumId w:val="21"/>
  </w:num>
  <w:num w:numId="24" w16cid:durableId="1447120435">
    <w:abstractNumId w:val="17"/>
  </w:num>
  <w:num w:numId="25" w16cid:durableId="1256935142">
    <w:abstractNumId w:val="1"/>
  </w:num>
  <w:num w:numId="26" w16cid:durableId="2081100317">
    <w:abstractNumId w:val="7"/>
  </w:num>
  <w:num w:numId="27" w16cid:durableId="1726834596">
    <w:abstractNumId w:val="19"/>
  </w:num>
  <w:num w:numId="28" w16cid:durableId="2000376329">
    <w:abstractNumId w:val="27"/>
  </w:num>
  <w:num w:numId="29" w16cid:durableId="1861770596">
    <w:abstractNumId w:val="9"/>
  </w:num>
  <w:num w:numId="30" w16cid:durableId="1894199025">
    <w:abstractNumId w:val="2"/>
  </w:num>
  <w:num w:numId="31" w16cid:durableId="1771008251">
    <w:abstractNumId w:val="10"/>
  </w:num>
  <w:num w:numId="32" w16cid:durableId="1723168375">
    <w:abstractNumId w:val="3"/>
  </w:num>
  <w:num w:numId="33" w16cid:durableId="198516469">
    <w:abstractNumId w:val="18"/>
  </w:num>
  <w:num w:numId="34" w16cid:durableId="9341741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07D60"/>
    <w:rsid w:val="0001345E"/>
    <w:rsid w:val="000141B7"/>
    <w:rsid w:val="0001722F"/>
    <w:rsid w:val="000456AC"/>
    <w:rsid w:val="00054B15"/>
    <w:rsid w:val="00063D67"/>
    <w:rsid w:val="0006581C"/>
    <w:rsid w:val="00070BB4"/>
    <w:rsid w:val="000821C2"/>
    <w:rsid w:val="0009311D"/>
    <w:rsid w:val="000A3A32"/>
    <w:rsid w:val="000A5866"/>
    <w:rsid w:val="000B1744"/>
    <w:rsid w:val="000C770C"/>
    <w:rsid w:val="000F5077"/>
    <w:rsid w:val="0010708B"/>
    <w:rsid w:val="00117AEB"/>
    <w:rsid w:val="00126610"/>
    <w:rsid w:val="00150554"/>
    <w:rsid w:val="00155878"/>
    <w:rsid w:val="001737FA"/>
    <w:rsid w:val="001744D2"/>
    <w:rsid w:val="001766B4"/>
    <w:rsid w:val="00181E54"/>
    <w:rsid w:val="001873ED"/>
    <w:rsid w:val="001A0274"/>
    <w:rsid w:val="001A1CC3"/>
    <w:rsid w:val="001A604C"/>
    <w:rsid w:val="001B25BF"/>
    <w:rsid w:val="001B5753"/>
    <w:rsid w:val="001C39EE"/>
    <w:rsid w:val="001C4021"/>
    <w:rsid w:val="001D33A0"/>
    <w:rsid w:val="001D5521"/>
    <w:rsid w:val="001D607A"/>
    <w:rsid w:val="001E0C28"/>
    <w:rsid w:val="00207F56"/>
    <w:rsid w:val="00232CA4"/>
    <w:rsid w:val="002427EC"/>
    <w:rsid w:val="00247EF2"/>
    <w:rsid w:val="00255A97"/>
    <w:rsid w:val="002618E6"/>
    <w:rsid w:val="00262E91"/>
    <w:rsid w:val="0028433E"/>
    <w:rsid w:val="0029081D"/>
    <w:rsid w:val="002935BA"/>
    <w:rsid w:val="002A5DD8"/>
    <w:rsid w:val="002C17E4"/>
    <w:rsid w:val="002D31D4"/>
    <w:rsid w:val="002D5EFB"/>
    <w:rsid w:val="0030183B"/>
    <w:rsid w:val="00301D7D"/>
    <w:rsid w:val="0030441A"/>
    <w:rsid w:val="003151A2"/>
    <w:rsid w:val="00316A02"/>
    <w:rsid w:val="0032363C"/>
    <w:rsid w:val="00323E14"/>
    <w:rsid w:val="0033138A"/>
    <w:rsid w:val="003346CD"/>
    <w:rsid w:val="00346021"/>
    <w:rsid w:val="0035476C"/>
    <w:rsid w:val="003615B4"/>
    <w:rsid w:val="0036606C"/>
    <w:rsid w:val="003908DE"/>
    <w:rsid w:val="0039172C"/>
    <w:rsid w:val="00392774"/>
    <w:rsid w:val="00396609"/>
    <w:rsid w:val="003A1482"/>
    <w:rsid w:val="003A1FC5"/>
    <w:rsid w:val="003A43B4"/>
    <w:rsid w:val="003B4405"/>
    <w:rsid w:val="003B7D75"/>
    <w:rsid w:val="003C06B0"/>
    <w:rsid w:val="003D5C9C"/>
    <w:rsid w:val="003D78DD"/>
    <w:rsid w:val="003E683F"/>
    <w:rsid w:val="003F466B"/>
    <w:rsid w:val="003F585E"/>
    <w:rsid w:val="0040290A"/>
    <w:rsid w:val="00402D23"/>
    <w:rsid w:val="0040484E"/>
    <w:rsid w:val="004103A7"/>
    <w:rsid w:val="004218D2"/>
    <w:rsid w:val="004323C5"/>
    <w:rsid w:val="004368EB"/>
    <w:rsid w:val="00442F71"/>
    <w:rsid w:val="00444D4F"/>
    <w:rsid w:val="00461365"/>
    <w:rsid w:val="00464093"/>
    <w:rsid w:val="004A3059"/>
    <w:rsid w:val="004A323B"/>
    <w:rsid w:val="004A588A"/>
    <w:rsid w:val="004A6BEC"/>
    <w:rsid w:val="004A6E39"/>
    <w:rsid w:val="004B39F7"/>
    <w:rsid w:val="004D4731"/>
    <w:rsid w:val="004D4F1F"/>
    <w:rsid w:val="004E607A"/>
    <w:rsid w:val="00501217"/>
    <w:rsid w:val="00512E8E"/>
    <w:rsid w:val="00525EB5"/>
    <w:rsid w:val="005400DE"/>
    <w:rsid w:val="00547E8D"/>
    <w:rsid w:val="005728A8"/>
    <w:rsid w:val="00573DCD"/>
    <w:rsid w:val="00574C05"/>
    <w:rsid w:val="00576660"/>
    <w:rsid w:val="0058139F"/>
    <w:rsid w:val="00584508"/>
    <w:rsid w:val="00585ED3"/>
    <w:rsid w:val="005864CA"/>
    <w:rsid w:val="005A6B82"/>
    <w:rsid w:val="005A7A86"/>
    <w:rsid w:val="005B00FD"/>
    <w:rsid w:val="005B0BC8"/>
    <w:rsid w:val="005B13F9"/>
    <w:rsid w:val="005B7490"/>
    <w:rsid w:val="005E064F"/>
    <w:rsid w:val="005E12C8"/>
    <w:rsid w:val="005E2EB5"/>
    <w:rsid w:val="005E4DC7"/>
    <w:rsid w:val="005E6AA5"/>
    <w:rsid w:val="005F78DA"/>
    <w:rsid w:val="00602B74"/>
    <w:rsid w:val="00602DE0"/>
    <w:rsid w:val="006047F4"/>
    <w:rsid w:val="006169ED"/>
    <w:rsid w:val="006177AA"/>
    <w:rsid w:val="00617C76"/>
    <w:rsid w:val="006223CD"/>
    <w:rsid w:val="00625B89"/>
    <w:rsid w:val="00630FE0"/>
    <w:rsid w:val="00640E5B"/>
    <w:rsid w:val="00643FBB"/>
    <w:rsid w:val="00665930"/>
    <w:rsid w:val="0066674C"/>
    <w:rsid w:val="00666FC9"/>
    <w:rsid w:val="0067724E"/>
    <w:rsid w:val="006813C2"/>
    <w:rsid w:val="006C2557"/>
    <w:rsid w:val="006C646E"/>
    <w:rsid w:val="006C7814"/>
    <w:rsid w:val="006D1FB8"/>
    <w:rsid w:val="006E2C39"/>
    <w:rsid w:val="006E7571"/>
    <w:rsid w:val="007232F0"/>
    <w:rsid w:val="007446CE"/>
    <w:rsid w:val="00772A79"/>
    <w:rsid w:val="00776239"/>
    <w:rsid w:val="00795F8B"/>
    <w:rsid w:val="007B1971"/>
    <w:rsid w:val="007C488C"/>
    <w:rsid w:val="00807D55"/>
    <w:rsid w:val="00810178"/>
    <w:rsid w:val="00814932"/>
    <w:rsid w:val="00817642"/>
    <w:rsid w:val="008279F0"/>
    <w:rsid w:val="008305A8"/>
    <w:rsid w:val="00830D48"/>
    <w:rsid w:val="00835034"/>
    <w:rsid w:val="0083743D"/>
    <w:rsid w:val="00842C32"/>
    <w:rsid w:val="0084566E"/>
    <w:rsid w:val="00847475"/>
    <w:rsid w:val="00850A44"/>
    <w:rsid w:val="00874CE3"/>
    <w:rsid w:val="008760C4"/>
    <w:rsid w:val="00880D54"/>
    <w:rsid w:val="008861E8"/>
    <w:rsid w:val="008C371F"/>
    <w:rsid w:val="008D00ED"/>
    <w:rsid w:val="008D2CB0"/>
    <w:rsid w:val="008D7252"/>
    <w:rsid w:val="008F5442"/>
    <w:rsid w:val="008F7C42"/>
    <w:rsid w:val="00910C0B"/>
    <w:rsid w:val="00913B3F"/>
    <w:rsid w:val="00936F28"/>
    <w:rsid w:val="00944EAF"/>
    <w:rsid w:val="009531B9"/>
    <w:rsid w:val="009600B5"/>
    <w:rsid w:val="00966B21"/>
    <w:rsid w:val="009670CC"/>
    <w:rsid w:val="009703DA"/>
    <w:rsid w:val="00980057"/>
    <w:rsid w:val="0098376B"/>
    <w:rsid w:val="00993BE0"/>
    <w:rsid w:val="00996524"/>
    <w:rsid w:val="00997CBA"/>
    <w:rsid w:val="009A2197"/>
    <w:rsid w:val="009A258A"/>
    <w:rsid w:val="009A42B4"/>
    <w:rsid w:val="009B1D65"/>
    <w:rsid w:val="009D0691"/>
    <w:rsid w:val="009D07F7"/>
    <w:rsid w:val="009D50C1"/>
    <w:rsid w:val="009D667C"/>
    <w:rsid w:val="009F3504"/>
    <w:rsid w:val="00A010F6"/>
    <w:rsid w:val="00A12D1A"/>
    <w:rsid w:val="00A13FD2"/>
    <w:rsid w:val="00A17841"/>
    <w:rsid w:val="00A2170A"/>
    <w:rsid w:val="00A33746"/>
    <w:rsid w:val="00A47776"/>
    <w:rsid w:val="00A528B5"/>
    <w:rsid w:val="00A552BE"/>
    <w:rsid w:val="00A579A0"/>
    <w:rsid w:val="00A71F45"/>
    <w:rsid w:val="00A76B34"/>
    <w:rsid w:val="00A805ED"/>
    <w:rsid w:val="00A9688F"/>
    <w:rsid w:val="00AA11BD"/>
    <w:rsid w:val="00AB0F77"/>
    <w:rsid w:val="00AB6828"/>
    <w:rsid w:val="00AB6D48"/>
    <w:rsid w:val="00AC1A28"/>
    <w:rsid w:val="00AC7244"/>
    <w:rsid w:val="00AC781D"/>
    <w:rsid w:val="00AF214D"/>
    <w:rsid w:val="00B07F2E"/>
    <w:rsid w:val="00B11274"/>
    <w:rsid w:val="00B302F6"/>
    <w:rsid w:val="00B476BA"/>
    <w:rsid w:val="00B56665"/>
    <w:rsid w:val="00B73238"/>
    <w:rsid w:val="00B739D9"/>
    <w:rsid w:val="00B90DB0"/>
    <w:rsid w:val="00B90FCF"/>
    <w:rsid w:val="00B91E09"/>
    <w:rsid w:val="00BA6CCD"/>
    <w:rsid w:val="00BB386A"/>
    <w:rsid w:val="00BC7B5C"/>
    <w:rsid w:val="00BE5564"/>
    <w:rsid w:val="00BE743C"/>
    <w:rsid w:val="00C055B0"/>
    <w:rsid w:val="00C179BB"/>
    <w:rsid w:val="00C22E93"/>
    <w:rsid w:val="00C270D4"/>
    <w:rsid w:val="00C42B0B"/>
    <w:rsid w:val="00C64667"/>
    <w:rsid w:val="00C6798C"/>
    <w:rsid w:val="00C7168F"/>
    <w:rsid w:val="00C8752F"/>
    <w:rsid w:val="00C90500"/>
    <w:rsid w:val="00C913C0"/>
    <w:rsid w:val="00C941FF"/>
    <w:rsid w:val="00C969D3"/>
    <w:rsid w:val="00CA1AB8"/>
    <w:rsid w:val="00CA4AFD"/>
    <w:rsid w:val="00CB4187"/>
    <w:rsid w:val="00CC3832"/>
    <w:rsid w:val="00CC7B43"/>
    <w:rsid w:val="00CD29C0"/>
    <w:rsid w:val="00CE1494"/>
    <w:rsid w:val="00CE3180"/>
    <w:rsid w:val="00CE4205"/>
    <w:rsid w:val="00CE64CC"/>
    <w:rsid w:val="00D003F4"/>
    <w:rsid w:val="00D11993"/>
    <w:rsid w:val="00D32077"/>
    <w:rsid w:val="00D47824"/>
    <w:rsid w:val="00D572AB"/>
    <w:rsid w:val="00D608F7"/>
    <w:rsid w:val="00D7507F"/>
    <w:rsid w:val="00D86880"/>
    <w:rsid w:val="00D92F3B"/>
    <w:rsid w:val="00D956F6"/>
    <w:rsid w:val="00DA1DA2"/>
    <w:rsid w:val="00DA4B16"/>
    <w:rsid w:val="00DA5A60"/>
    <w:rsid w:val="00DB02A3"/>
    <w:rsid w:val="00DB261B"/>
    <w:rsid w:val="00DB6D3C"/>
    <w:rsid w:val="00DC0CD3"/>
    <w:rsid w:val="00DC24B8"/>
    <w:rsid w:val="00DC3B83"/>
    <w:rsid w:val="00DC4C1E"/>
    <w:rsid w:val="00DD22DB"/>
    <w:rsid w:val="00DD354C"/>
    <w:rsid w:val="00DD53F6"/>
    <w:rsid w:val="00DF126F"/>
    <w:rsid w:val="00DF20E3"/>
    <w:rsid w:val="00E117E2"/>
    <w:rsid w:val="00E12A16"/>
    <w:rsid w:val="00E20D9E"/>
    <w:rsid w:val="00E45506"/>
    <w:rsid w:val="00E46945"/>
    <w:rsid w:val="00E66658"/>
    <w:rsid w:val="00E740E8"/>
    <w:rsid w:val="00E818B6"/>
    <w:rsid w:val="00E84653"/>
    <w:rsid w:val="00E8503D"/>
    <w:rsid w:val="00E96913"/>
    <w:rsid w:val="00EA4A98"/>
    <w:rsid w:val="00EB1597"/>
    <w:rsid w:val="00EE7787"/>
    <w:rsid w:val="00EF53A2"/>
    <w:rsid w:val="00F05C55"/>
    <w:rsid w:val="00F14714"/>
    <w:rsid w:val="00F24C01"/>
    <w:rsid w:val="00F30225"/>
    <w:rsid w:val="00F30F02"/>
    <w:rsid w:val="00F35FA2"/>
    <w:rsid w:val="00F41761"/>
    <w:rsid w:val="00F41ACB"/>
    <w:rsid w:val="00F57C8E"/>
    <w:rsid w:val="00F60C4A"/>
    <w:rsid w:val="00F718BA"/>
    <w:rsid w:val="00F71D5E"/>
    <w:rsid w:val="00F80FA6"/>
    <w:rsid w:val="00F828B3"/>
    <w:rsid w:val="00F87B30"/>
    <w:rsid w:val="00F91120"/>
    <w:rsid w:val="00FA01B4"/>
    <w:rsid w:val="00FB73E9"/>
    <w:rsid w:val="00FC234E"/>
    <w:rsid w:val="00FC3146"/>
    <w:rsid w:val="00FD1495"/>
    <w:rsid w:val="00FE0706"/>
    <w:rsid w:val="00FE377D"/>
    <w:rsid w:val="00FF1AD2"/>
    <w:rsid w:val="00FF4E25"/>
    <w:rsid w:val="00FF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AC1A28"/>
    <w:pPr>
      <w:keepNext/>
      <w:spacing w:before="48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AC1A28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9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3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39F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39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D1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4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2703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J Garnett</cp:lastModifiedBy>
  <cp:revision>3</cp:revision>
  <dcterms:created xsi:type="dcterms:W3CDTF">2026-02-24T10:23:00Z</dcterms:created>
  <dcterms:modified xsi:type="dcterms:W3CDTF">2026-02-24T10:23:00Z</dcterms:modified>
</cp:coreProperties>
</file>