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576F" w14:textId="77777777" w:rsidR="00366FA1" w:rsidRDefault="00366FA1" w:rsidP="004D360B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B1DC95B" w14:textId="2837264C" w:rsidR="00BF78C0" w:rsidRPr="004D360B" w:rsidRDefault="00BF78C0" w:rsidP="004D360B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D360B">
        <w:rPr>
          <w:rFonts w:ascii="Arial" w:hAnsi="Arial" w:cs="Arial"/>
          <w:b/>
          <w:bCs/>
          <w:color w:val="auto"/>
          <w:sz w:val="24"/>
          <w:szCs w:val="24"/>
        </w:rPr>
        <w:t xml:space="preserve">Person </w:t>
      </w:r>
      <w:r w:rsidR="00CB70F9" w:rsidRPr="004D360B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Pr="004D360B">
        <w:rPr>
          <w:rFonts w:ascii="Arial" w:hAnsi="Arial" w:cs="Arial"/>
          <w:b/>
          <w:bCs/>
          <w:color w:val="auto"/>
          <w:sz w:val="24"/>
          <w:szCs w:val="24"/>
        </w:rPr>
        <w:t xml:space="preserve">pecification </w:t>
      </w:r>
      <w:r w:rsidR="00105092" w:rsidRPr="004D360B">
        <w:rPr>
          <w:rFonts w:ascii="Arial" w:hAnsi="Arial" w:cs="Arial"/>
          <w:b/>
          <w:bCs/>
          <w:color w:val="auto"/>
          <w:sz w:val="24"/>
          <w:szCs w:val="24"/>
        </w:rPr>
        <w:t xml:space="preserve">– </w:t>
      </w:r>
      <w:r w:rsidR="00580B48">
        <w:rPr>
          <w:rFonts w:ascii="Arial" w:hAnsi="Arial" w:cs="Arial"/>
          <w:b/>
          <w:bCs/>
          <w:color w:val="auto"/>
          <w:sz w:val="24"/>
          <w:szCs w:val="24"/>
        </w:rPr>
        <w:t>Student Supervisor</w:t>
      </w:r>
    </w:p>
    <w:p w14:paraId="60C26A4B" w14:textId="77777777" w:rsidR="00BF78C0" w:rsidRDefault="00BF78C0" w:rsidP="00BF78C0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BB6781E" w14:textId="77777777" w:rsidR="009F5ECA" w:rsidRPr="004D360B" w:rsidRDefault="009F5ECA" w:rsidP="00BF78C0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384"/>
        <w:gridCol w:w="4140"/>
        <w:gridCol w:w="3940"/>
      </w:tblGrid>
      <w:tr w:rsidR="00105092" w:rsidRPr="001E2580" w14:paraId="793AE43C" w14:textId="77777777" w:rsidTr="00F6228A">
        <w:tc>
          <w:tcPr>
            <w:tcW w:w="13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D74AEF7" w14:textId="77777777" w:rsidR="00BF78C0" w:rsidRPr="001E2580" w:rsidRDefault="00BF78C0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0690CE7" w14:textId="0C486548" w:rsidR="00BF78C0" w:rsidRPr="001E2580" w:rsidRDefault="00BF78C0" w:rsidP="00C03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E2580">
              <w:rPr>
                <w:rFonts w:ascii="Arial" w:hAnsi="Arial" w:cs="Arial"/>
                <w:b/>
                <w:bCs/>
                <w:color w:val="auto"/>
                <w:sz w:val="22"/>
              </w:rPr>
              <w:t>Essential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920C538" w14:textId="77777777" w:rsidR="00BF78C0" w:rsidRPr="001E2580" w:rsidRDefault="00BF78C0" w:rsidP="00C03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E2580">
              <w:rPr>
                <w:rFonts w:ascii="Arial" w:hAnsi="Arial" w:cs="Arial"/>
                <w:b/>
                <w:bCs/>
                <w:color w:val="auto"/>
                <w:sz w:val="22"/>
              </w:rPr>
              <w:t>Desirable</w:t>
            </w:r>
          </w:p>
        </w:tc>
      </w:tr>
      <w:tr w:rsidR="00105092" w:rsidRPr="001E2580" w14:paraId="5CE62DCC" w14:textId="77777777" w:rsidTr="00580B48">
        <w:trPr>
          <w:trHeight w:val="2245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6352CB67" w14:textId="2B3274D7" w:rsidR="00BF78C0" w:rsidRPr="001E2580" w:rsidRDefault="00BF78C0" w:rsidP="00EF1E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E2580">
              <w:rPr>
                <w:rFonts w:ascii="Arial" w:hAnsi="Arial" w:cs="Arial"/>
                <w:b/>
                <w:bCs/>
                <w:color w:val="auto"/>
                <w:sz w:val="22"/>
              </w:rPr>
              <w:t>QUALIFICATIONS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063" w14:textId="5B8F7BD2" w:rsidR="00580B48" w:rsidRDefault="00580B48" w:rsidP="00580B48">
            <w:pPr>
              <w:rPr>
                <w:rFonts w:ascii="Arial" w:hAnsi="Arial" w:cs="Arial"/>
                <w:bCs/>
                <w:color w:val="auto"/>
                <w:sz w:val="22"/>
              </w:rPr>
            </w:pPr>
            <w:r w:rsidRPr="00580B48">
              <w:rPr>
                <w:rFonts w:ascii="Arial" w:hAnsi="Arial" w:cs="Arial"/>
                <w:bCs/>
                <w:color w:val="auto"/>
                <w:sz w:val="22"/>
              </w:rPr>
              <w:t xml:space="preserve">A good standard of Education including GCSE English and Maths 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at </w:t>
            </w:r>
            <w:r w:rsidRPr="00580B48">
              <w:rPr>
                <w:rFonts w:ascii="Arial" w:hAnsi="Arial" w:cs="Arial"/>
                <w:bCs/>
                <w:color w:val="auto"/>
                <w:sz w:val="22"/>
              </w:rPr>
              <w:t>grade C/4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 or above</w:t>
            </w:r>
            <w:r w:rsidRPr="00580B48">
              <w:rPr>
                <w:rFonts w:ascii="Arial" w:hAnsi="Arial" w:cs="Arial"/>
                <w:bCs/>
                <w:color w:val="auto"/>
                <w:sz w:val="22"/>
              </w:rPr>
              <w:t xml:space="preserve"> or equivalent</w:t>
            </w:r>
          </w:p>
          <w:p w14:paraId="51DD9976" w14:textId="77777777" w:rsidR="00580B48" w:rsidRPr="00580B48" w:rsidRDefault="00580B48" w:rsidP="00580B48">
            <w:pPr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7A522720" w14:textId="737B7651" w:rsidR="003714C9" w:rsidRPr="00580B48" w:rsidRDefault="00580B48" w:rsidP="00580B48">
            <w:pPr>
              <w:spacing w:after="200" w:line="259" w:lineRule="auto"/>
              <w:rPr>
                <w:rFonts w:ascii="Arial" w:hAnsi="Arial" w:cs="Arial"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 xml:space="preserve">Willingness to undertake relevant training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E85E" w14:textId="6276FE2E" w:rsidR="00897AC2" w:rsidRPr="00580B48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>Completed level 3 study or equivalent</w:t>
            </w:r>
          </w:p>
        </w:tc>
      </w:tr>
      <w:tr w:rsidR="00580B48" w:rsidRPr="001E2580" w14:paraId="11A72BE7" w14:textId="77777777" w:rsidTr="00580B48">
        <w:trPr>
          <w:trHeight w:val="2263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60943DE3" w14:textId="08E48E1B" w:rsidR="00580B48" w:rsidRPr="001E2580" w:rsidRDefault="00580B48" w:rsidP="00580B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</w:rPr>
              <w:t xml:space="preserve">RELEVANT EXPERIENCE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C4A" w14:textId="77777777" w:rsidR="00580B48" w:rsidRDefault="00580B48" w:rsidP="00580B4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>Experience of working in a student supervisory role</w:t>
            </w:r>
          </w:p>
          <w:p w14:paraId="7B689BBD" w14:textId="77777777" w:rsidR="00580B48" w:rsidRDefault="00580B48" w:rsidP="00580B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772B95CC" w14:textId="77777777" w:rsidR="00580B48" w:rsidRP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 xml:space="preserve">Experience in the use of IT </w:t>
            </w:r>
          </w:p>
          <w:p w14:paraId="32170C40" w14:textId="4F36A5D6" w:rsidR="00580B48" w:rsidRPr="00580B48" w:rsidRDefault="00580B48" w:rsidP="00580B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288" w14:textId="77777777" w:rsidR="00580B48" w:rsidRDefault="00580B48" w:rsidP="00580B48">
            <w:pPr>
              <w:rPr>
                <w:rFonts w:ascii="Arial" w:hAnsi="Arial" w:cs="Arial"/>
                <w:bCs/>
                <w:color w:val="auto"/>
                <w:sz w:val="22"/>
              </w:rPr>
            </w:pPr>
            <w:r w:rsidRPr="00580B48">
              <w:rPr>
                <w:rFonts w:ascii="Arial" w:hAnsi="Arial" w:cs="Arial"/>
                <w:bCs/>
                <w:color w:val="auto"/>
                <w:sz w:val="22"/>
              </w:rPr>
              <w:t>Experience of working with 16-19-year-old students</w:t>
            </w:r>
          </w:p>
          <w:p w14:paraId="74ABAA21" w14:textId="77777777" w:rsidR="00580B48" w:rsidRDefault="00580B48" w:rsidP="00580B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78AA9CF6" w14:textId="12FD5D36" w:rsidR="00580B48" w:rsidRPr="00580B48" w:rsidRDefault="00580B48" w:rsidP="00580B48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Experience of using </w:t>
            </w:r>
            <w:r w:rsidRPr="00580B48">
              <w:rPr>
                <w:rFonts w:ascii="Arial" w:hAnsi="Arial" w:cs="Arial"/>
                <w:color w:val="auto"/>
                <w:sz w:val="22"/>
              </w:rPr>
              <w:t>Arbor and / or CPOMS</w:t>
            </w:r>
          </w:p>
          <w:p w14:paraId="393DC479" w14:textId="317E1FBF" w:rsidR="00580B48" w:rsidRPr="00580B48" w:rsidRDefault="00580B48" w:rsidP="00580B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580B48" w:rsidRPr="001E2580" w14:paraId="7FD53F5A" w14:textId="77777777" w:rsidTr="00580B48">
        <w:tc>
          <w:tcPr>
            <w:tcW w:w="1384" w:type="dxa"/>
            <w:vMerge w:val="restart"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11BD6CDD" w14:textId="76158823" w:rsidR="00580B48" w:rsidRPr="001E2580" w:rsidRDefault="00580B48" w:rsidP="00EF1E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</w:rPr>
              <w:t>SKILLS &amp; ABILITIES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134E5" w14:textId="77777777" w:rsidR="00580B48" w:rsidRP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>Ability to relate to young people in a friendly and professional manner</w:t>
            </w:r>
          </w:p>
          <w:p w14:paraId="4BE70C68" w14:textId="77777777" w:rsid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79D3DC1A" w14:textId="77777777" w:rsidR="00580B48" w:rsidRP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>Ability to work effectively in a team</w:t>
            </w:r>
          </w:p>
          <w:p w14:paraId="4FAFC7FB" w14:textId="77777777" w:rsid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2597CFD0" w14:textId="77777777" w:rsidR="00580B48" w:rsidRP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>Ability to use own initiative</w:t>
            </w:r>
          </w:p>
          <w:p w14:paraId="4C0C1A0E" w14:textId="77777777" w:rsid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07506D78" w14:textId="77777777" w:rsidR="00580B48" w:rsidRP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 xml:space="preserve">Capacity to work without direct supervision </w:t>
            </w:r>
          </w:p>
          <w:p w14:paraId="0CEB1359" w14:textId="77777777" w:rsid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3151F767" w14:textId="77777777" w:rsidR="00580B48" w:rsidRDefault="00580B48" w:rsidP="00580B48">
            <w:pPr>
              <w:rPr>
                <w:rFonts w:ascii="Arial" w:hAnsi="Arial" w:cs="Arial"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>Flexibility and resilience</w:t>
            </w:r>
          </w:p>
          <w:p w14:paraId="257B9951" w14:textId="77777777" w:rsidR="00580B48" w:rsidRPr="00580B48" w:rsidRDefault="00580B48" w:rsidP="00580B48">
            <w:pPr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2B060F90" w14:textId="308CFB7E" w:rsidR="00580B48" w:rsidRPr="00580B48" w:rsidRDefault="00580B48" w:rsidP="00E476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>Open and approachable manner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8D8C8" w14:textId="4F90C734" w:rsidR="00580B48" w:rsidRPr="00580B48" w:rsidRDefault="00580B48" w:rsidP="00580B48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Ability to m</w:t>
            </w:r>
            <w:r w:rsidRPr="00580B48">
              <w:rPr>
                <w:rFonts w:ascii="Arial" w:hAnsi="Arial" w:cs="Arial"/>
                <w:color w:val="auto"/>
                <w:sz w:val="22"/>
              </w:rPr>
              <w:t>anage behaviour within an educational setting</w:t>
            </w:r>
          </w:p>
          <w:p w14:paraId="228FC069" w14:textId="3B22807D" w:rsidR="00580B48" w:rsidRPr="00580B48" w:rsidRDefault="00580B48" w:rsidP="00366FA1">
            <w:pPr>
              <w:rPr>
                <w:rFonts w:ascii="Arial" w:hAnsi="Arial" w:cs="Arial"/>
                <w:bCs/>
                <w:color w:val="auto"/>
                <w:sz w:val="22"/>
              </w:rPr>
            </w:pPr>
            <w:r w:rsidRPr="00580B48">
              <w:rPr>
                <w:rFonts w:ascii="Arial" w:hAnsi="Arial" w:cs="Arial"/>
                <w:color w:val="auto"/>
                <w:sz w:val="22"/>
              </w:rPr>
              <w:t>Liais</w:t>
            </w:r>
            <w:r>
              <w:rPr>
                <w:rFonts w:ascii="Arial" w:hAnsi="Arial" w:cs="Arial"/>
                <w:color w:val="auto"/>
                <w:sz w:val="22"/>
              </w:rPr>
              <w:t>e</w:t>
            </w:r>
            <w:r w:rsidRPr="00580B48">
              <w:rPr>
                <w:rFonts w:ascii="Arial" w:hAnsi="Arial" w:cs="Arial"/>
                <w:color w:val="auto"/>
                <w:sz w:val="22"/>
              </w:rPr>
              <w:t xml:space="preserve"> with a range of stakeholders</w:t>
            </w:r>
          </w:p>
        </w:tc>
      </w:tr>
      <w:tr w:rsidR="00580B48" w:rsidRPr="001E2580" w14:paraId="5ED9D3FE" w14:textId="77777777" w:rsidTr="00F6228A"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32EC5D47" w14:textId="77777777" w:rsidR="00580B48" w:rsidRPr="001E2580" w:rsidRDefault="00580B48" w:rsidP="00580B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330C1" w14:textId="51E8E868" w:rsidR="00580B48" w:rsidRPr="00580B48" w:rsidRDefault="00580B48" w:rsidP="00580B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22C49" w14:textId="6F28CA0D" w:rsidR="00580B48" w:rsidRPr="00580B48" w:rsidRDefault="00580B48" w:rsidP="00580B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580B48" w:rsidRPr="001E2580" w14:paraId="342F8618" w14:textId="77777777" w:rsidTr="00F6228A"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38222D72" w14:textId="77777777" w:rsidR="00580B48" w:rsidRPr="001E2580" w:rsidRDefault="00580B48" w:rsidP="00FA43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641F6" w14:textId="77777777" w:rsidR="00580B48" w:rsidRPr="00580B48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D4226" w14:textId="77777777" w:rsidR="00580B48" w:rsidRPr="00580B48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580B48" w:rsidRPr="001E2580" w14:paraId="41DFB939" w14:textId="77777777" w:rsidTr="008640E6"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65A6B18E" w14:textId="77777777" w:rsidR="00580B48" w:rsidRPr="001E2580" w:rsidRDefault="00580B48" w:rsidP="00FA43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B004C" w14:textId="55C1B9A9" w:rsidR="00580B48" w:rsidRPr="00580B48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60F6" w14:textId="77777777" w:rsidR="00580B48" w:rsidRPr="00580B48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580B48" w:rsidRPr="001E2580" w14:paraId="33675BF7" w14:textId="77777777" w:rsidTr="008640E6">
        <w:trPr>
          <w:trHeight w:val="70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CAD2D5" w:themeFill="accent1" w:themeFillTint="66"/>
          </w:tcPr>
          <w:p w14:paraId="3ED1A34A" w14:textId="77777777" w:rsidR="00580B48" w:rsidRPr="001E2580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83D95" w14:textId="72B0A734" w:rsidR="00580B48" w:rsidRPr="00580B48" w:rsidRDefault="00580B48" w:rsidP="00AB40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55B2" w14:textId="77777777" w:rsidR="00580B48" w:rsidRPr="00580B48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580B48" w:rsidRPr="001E2580" w14:paraId="714903A7" w14:textId="77777777" w:rsidTr="008640E6">
        <w:trPr>
          <w:trHeight w:val="70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CAD2D5" w:themeFill="accent1" w:themeFillTint="66"/>
          </w:tcPr>
          <w:p w14:paraId="1F3FE574" w14:textId="77777777" w:rsidR="00580B48" w:rsidRPr="001E2580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7F79C9E4" w14:textId="03FC6A41" w:rsidR="00580B48" w:rsidRPr="00580B48" w:rsidRDefault="00580B48" w:rsidP="00580B48">
            <w:pPr>
              <w:pStyle w:val="4Bulletedcopyblu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il"/>
            </w:tcBorders>
          </w:tcPr>
          <w:p w14:paraId="7E432756" w14:textId="77777777" w:rsidR="00580B48" w:rsidRPr="00580B48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580B48" w:rsidRPr="001E2580" w14:paraId="77F5FA42" w14:textId="77777777" w:rsidTr="00F6228A">
        <w:trPr>
          <w:cantSplit/>
          <w:trHeight w:val="1313"/>
        </w:trPr>
        <w:tc>
          <w:tcPr>
            <w:tcW w:w="1384" w:type="dxa"/>
            <w:shd w:val="clear" w:color="auto" w:fill="CAD2D5" w:themeFill="accent1" w:themeFillTint="66"/>
            <w:textDirection w:val="btLr"/>
          </w:tcPr>
          <w:p w14:paraId="24F6D9C9" w14:textId="77777777" w:rsidR="00580B48" w:rsidRPr="001E2580" w:rsidRDefault="00580B48" w:rsidP="0010509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40EA0CC9" w14:textId="644A44B3" w:rsidR="00580B48" w:rsidRPr="001E2580" w:rsidRDefault="00580B48" w:rsidP="00EF1E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color w:val="auto"/>
                <w:sz w:val="22"/>
              </w:rPr>
            </w:pPr>
            <w:r w:rsidRPr="001E2580">
              <w:rPr>
                <w:rFonts w:ascii="Arial" w:hAnsi="Arial" w:cs="Arial"/>
                <w:b/>
                <w:bCs/>
                <w:color w:val="auto"/>
                <w:sz w:val="22"/>
              </w:rPr>
              <w:t>OTHER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391AE9E4" w14:textId="77777777" w:rsidR="00580B48" w:rsidRPr="00865C63" w:rsidRDefault="00580B48" w:rsidP="00580B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865C63">
              <w:rPr>
                <w:rFonts w:ascii="Arial" w:hAnsi="Arial" w:cs="Arial"/>
                <w:bCs/>
                <w:color w:val="auto"/>
                <w:sz w:val="22"/>
              </w:rPr>
              <w:t>Enhanced DBS clearance</w:t>
            </w:r>
          </w:p>
          <w:p w14:paraId="588BA9BE" w14:textId="77777777" w:rsidR="00580B48" w:rsidRPr="00865C63" w:rsidRDefault="00580B48" w:rsidP="00580B48">
            <w:pPr>
              <w:pStyle w:val="NoSpacing"/>
              <w:rPr>
                <w:rFonts w:ascii="Arial" w:hAnsi="Arial" w:cs="Arial"/>
                <w:color w:val="auto"/>
                <w:sz w:val="22"/>
                <w:lang w:val="en-US" w:eastAsia="en-GB"/>
              </w:rPr>
            </w:pPr>
          </w:p>
          <w:p w14:paraId="00FBB6AB" w14:textId="77777777" w:rsidR="00580B48" w:rsidRPr="00865C63" w:rsidRDefault="00580B48" w:rsidP="00580B48">
            <w:pPr>
              <w:pStyle w:val="NoSpacing"/>
              <w:rPr>
                <w:rFonts w:ascii="Arial" w:hAnsi="Arial" w:cs="Arial"/>
                <w:color w:val="auto"/>
                <w:sz w:val="22"/>
                <w:lang w:val="en-US" w:eastAsia="en-GB"/>
              </w:rPr>
            </w:pPr>
            <w:r w:rsidRPr="00865C63">
              <w:rPr>
                <w:rFonts w:ascii="Arial" w:hAnsi="Arial" w:cs="Arial"/>
                <w:color w:val="auto"/>
                <w:sz w:val="22"/>
                <w:lang w:val="en-US" w:eastAsia="en-GB"/>
              </w:rPr>
              <w:t>A willingness to undertake relevant professional development</w:t>
            </w:r>
          </w:p>
          <w:p w14:paraId="539B6D06" w14:textId="77777777" w:rsidR="00580B48" w:rsidRPr="00865C63" w:rsidRDefault="00580B48" w:rsidP="00580B48">
            <w:pPr>
              <w:pStyle w:val="NoSpacing"/>
              <w:rPr>
                <w:rFonts w:ascii="Arial" w:hAnsi="Arial" w:cs="Arial"/>
                <w:color w:val="auto"/>
                <w:sz w:val="22"/>
                <w:lang w:val="en-US" w:eastAsia="en-GB"/>
              </w:rPr>
            </w:pPr>
          </w:p>
          <w:p w14:paraId="0CB27426" w14:textId="77777777" w:rsidR="00580B48" w:rsidRPr="00865C63" w:rsidRDefault="00580B48" w:rsidP="00580B48">
            <w:pPr>
              <w:pStyle w:val="NoSpacing"/>
              <w:rPr>
                <w:rFonts w:ascii="Arial" w:hAnsi="Arial" w:cs="Arial"/>
                <w:color w:val="auto"/>
                <w:sz w:val="22"/>
                <w:lang w:eastAsia="en-GB"/>
              </w:rPr>
            </w:pPr>
            <w:r w:rsidRPr="00865C63">
              <w:rPr>
                <w:rFonts w:ascii="Arial" w:hAnsi="Arial" w:cs="Arial"/>
                <w:color w:val="auto"/>
                <w:sz w:val="22"/>
                <w:lang w:eastAsia="en-GB"/>
              </w:rPr>
              <w:t>Flexible approach to duties</w:t>
            </w:r>
          </w:p>
          <w:p w14:paraId="351E8323" w14:textId="77777777" w:rsidR="00580B48" w:rsidRPr="00865C63" w:rsidRDefault="00580B48" w:rsidP="00580B48">
            <w:pPr>
              <w:pStyle w:val="NoSpacing"/>
              <w:rPr>
                <w:rFonts w:ascii="Arial" w:hAnsi="Arial" w:cs="Arial"/>
                <w:color w:val="auto"/>
                <w:sz w:val="22"/>
                <w:lang w:eastAsia="en-GB"/>
              </w:rPr>
            </w:pPr>
          </w:p>
          <w:p w14:paraId="6E99AB6E" w14:textId="77777777" w:rsidR="00580B48" w:rsidRDefault="00580B48" w:rsidP="00580B48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92DDA">
              <w:rPr>
                <w:sz w:val="22"/>
                <w:szCs w:val="22"/>
              </w:rPr>
              <w:t>A commitment to securing the best outcomes for all pupils, and promoting the ethos and values of the academy/Trust</w:t>
            </w:r>
          </w:p>
          <w:p w14:paraId="6DF955D5" w14:textId="2875E1EC" w:rsidR="00580B48" w:rsidRPr="00865C63" w:rsidRDefault="00580B48" w:rsidP="00EF3F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115EABEA" w14:textId="77777777" w:rsidR="00580B48" w:rsidRPr="001E2580" w:rsidRDefault="00580B48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</w:tbl>
    <w:p w14:paraId="68F67C35" w14:textId="77777777" w:rsidR="0082048A" w:rsidRPr="004D360B" w:rsidRDefault="0082048A" w:rsidP="00BF78C0">
      <w:pPr>
        <w:rPr>
          <w:rFonts w:ascii="Arial" w:hAnsi="Arial" w:cs="Arial"/>
          <w:bCs/>
          <w:i/>
          <w:color w:val="auto"/>
          <w:sz w:val="24"/>
          <w:szCs w:val="24"/>
        </w:rPr>
      </w:pPr>
    </w:p>
    <w:sectPr w:rsidR="0082048A" w:rsidRPr="004D360B" w:rsidSect="00EF1EA1">
      <w:footerReference w:type="default" r:id="rId11"/>
      <w:headerReference w:type="first" r:id="rId12"/>
      <w:pgSz w:w="11907" w:h="16839" w:code="9"/>
      <w:pgMar w:top="851" w:right="1134" w:bottom="568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0BD2" w14:textId="77777777" w:rsidR="00EC11BA" w:rsidRDefault="00EC11BA">
      <w:r>
        <w:separator/>
      </w:r>
    </w:p>
  </w:endnote>
  <w:endnote w:type="continuationSeparator" w:id="0">
    <w:p w14:paraId="487C30A9" w14:textId="77777777" w:rsidR="00EC11BA" w:rsidRDefault="00EC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D945" w14:textId="7E865BA3" w:rsidR="00C45C31" w:rsidRDefault="00C45C31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D86397">
      <w:rPr>
        <w:noProof/>
      </w:rPr>
      <w:t>2</w:t>
    </w:r>
    <w:r>
      <w:rPr>
        <w:noProof/>
      </w:rPr>
      <w:fldChar w:fldCharType="end"/>
    </w:r>
  </w:p>
  <w:p w14:paraId="54A1F904" w14:textId="77777777" w:rsidR="00C45C31" w:rsidRDefault="00C45C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B4C5" w14:textId="77777777" w:rsidR="00EC11BA" w:rsidRDefault="00EC11BA">
      <w:r>
        <w:separator/>
      </w:r>
    </w:p>
  </w:footnote>
  <w:footnote w:type="continuationSeparator" w:id="0">
    <w:p w14:paraId="47DDBEF8" w14:textId="77777777" w:rsidR="00EC11BA" w:rsidRDefault="00EC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5544" w14:textId="72280588" w:rsidR="003714C9" w:rsidRDefault="00580B48" w:rsidP="00C024EC">
    <w:pPr>
      <w:pStyle w:val="Header"/>
      <w:jc w:val="left"/>
    </w:pPr>
    <w:r>
      <w:rPr>
        <w:noProof/>
      </w:rPr>
      <w:drawing>
        <wp:inline distT="0" distB="0" distL="0" distR="0" wp14:anchorId="0469281F" wp14:editId="5134EE86">
          <wp:extent cx="1637665" cy="777240"/>
          <wp:effectExtent l="0" t="0" r="635" b="3810"/>
          <wp:docPr id="1" name="Picture 1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8pt;height:331.2pt" o:bullet="t">
        <v:imagedata r:id="rId1" o:title="TK_LOGO_POINTER_RGB_bullet_blue"/>
      </v:shape>
    </w:pict>
  </w:numPicBullet>
  <w:abstractNum w:abstractNumId="0" w15:restartNumberingAfterBreak="0">
    <w:nsid w:val="FFFFFF7C"/>
    <w:multiLevelType w:val="singleLevel"/>
    <w:tmpl w:val="7F600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4AAFB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BE86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FAF8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61B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049E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6AEC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C819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2E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E49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1C35A4"/>
    <w:multiLevelType w:val="hybridMultilevel"/>
    <w:tmpl w:val="F1CA69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1E5F0B"/>
    <w:multiLevelType w:val="multilevel"/>
    <w:tmpl w:val="0AFE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44538"/>
    <w:multiLevelType w:val="hybridMultilevel"/>
    <w:tmpl w:val="9628EE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216060"/>
    <w:multiLevelType w:val="hybridMultilevel"/>
    <w:tmpl w:val="1240A8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056C"/>
    <w:multiLevelType w:val="hybridMultilevel"/>
    <w:tmpl w:val="D660E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1970626">
    <w:abstractNumId w:val="9"/>
  </w:num>
  <w:num w:numId="2" w16cid:durableId="220866488">
    <w:abstractNumId w:val="7"/>
  </w:num>
  <w:num w:numId="3" w16cid:durableId="1190996884">
    <w:abstractNumId w:val="6"/>
  </w:num>
  <w:num w:numId="4" w16cid:durableId="1897541815">
    <w:abstractNumId w:val="5"/>
  </w:num>
  <w:num w:numId="5" w16cid:durableId="250429673">
    <w:abstractNumId w:val="4"/>
  </w:num>
  <w:num w:numId="6" w16cid:durableId="668558245">
    <w:abstractNumId w:val="8"/>
  </w:num>
  <w:num w:numId="7" w16cid:durableId="88351570">
    <w:abstractNumId w:val="3"/>
  </w:num>
  <w:num w:numId="8" w16cid:durableId="864902731">
    <w:abstractNumId w:val="2"/>
  </w:num>
  <w:num w:numId="9" w16cid:durableId="1613705398">
    <w:abstractNumId w:val="1"/>
  </w:num>
  <w:num w:numId="10" w16cid:durableId="775249908">
    <w:abstractNumId w:val="0"/>
  </w:num>
  <w:num w:numId="11" w16cid:durableId="1399865713">
    <w:abstractNumId w:val="11"/>
  </w:num>
  <w:num w:numId="12" w16cid:durableId="1474833672">
    <w:abstractNumId w:val="14"/>
  </w:num>
  <w:num w:numId="13" w16cid:durableId="2017461210">
    <w:abstractNumId w:val="15"/>
  </w:num>
  <w:num w:numId="14" w16cid:durableId="1944878660">
    <w:abstractNumId w:val="13"/>
  </w:num>
  <w:num w:numId="15" w16cid:durableId="475799048">
    <w:abstractNumId w:val="12"/>
  </w:num>
  <w:num w:numId="16" w16cid:durableId="1086801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Type w:val="letter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7588E"/>
    <w:rsid w:val="00015BEE"/>
    <w:rsid w:val="000416A7"/>
    <w:rsid w:val="00080980"/>
    <w:rsid w:val="000C54C3"/>
    <w:rsid w:val="000F6168"/>
    <w:rsid w:val="00105092"/>
    <w:rsid w:val="001112EC"/>
    <w:rsid w:val="00134562"/>
    <w:rsid w:val="001364BC"/>
    <w:rsid w:val="00137855"/>
    <w:rsid w:val="00153409"/>
    <w:rsid w:val="00160796"/>
    <w:rsid w:val="0017346B"/>
    <w:rsid w:val="001D3876"/>
    <w:rsid w:val="001D76BD"/>
    <w:rsid w:val="001E2580"/>
    <w:rsid w:val="0020309B"/>
    <w:rsid w:val="00214F43"/>
    <w:rsid w:val="00216A1C"/>
    <w:rsid w:val="00252783"/>
    <w:rsid w:val="002B6535"/>
    <w:rsid w:val="002B72C7"/>
    <w:rsid w:val="002B7FF5"/>
    <w:rsid w:val="002F5240"/>
    <w:rsid w:val="002F775D"/>
    <w:rsid w:val="0030548A"/>
    <w:rsid w:val="00307A1E"/>
    <w:rsid w:val="0032010B"/>
    <w:rsid w:val="0036194C"/>
    <w:rsid w:val="00366040"/>
    <w:rsid w:val="00366FA1"/>
    <w:rsid w:val="003714C9"/>
    <w:rsid w:val="00373681"/>
    <w:rsid w:val="003913A0"/>
    <w:rsid w:val="003A13B1"/>
    <w:rsid w:val="003C1F4A"/>
    <w:rsid w:val="003D2E1B"/>
    <w:rsid w:val="003E7A43"/>
    <w:rsid w:val="003F577C"/>
    <w:rsid w:val="003F738A"/>
    <w:rsid w:val="00422A04"/>
    <w:rsid w:val="00433918"/>
    <w:rsid w:val="004B2D29"/>
    <w:rsid w:val="004D360B"/>
    <w:rsid w:val="004E566A"/>
    <w:rsid w:val="004F7971"/>
    <w:rsid w:val="005060F0"/>
    <w:rsid w:val="00506903"/>
    <w:rsid w:val="005379F7"/>
    <w:rsid w:val="00572B19"/>
    <w:rsid w:val="00580B48"/>
    <w:rsid w:val="00593448"/>
    <w:rsid w:val="005952C5"/>
    <w:rsid w:val="00596449"/>
    <w:rsid w:val="005A1010"/>
    <w:rsid w:val="005B3521"/>
    <w:rsid w:val="00600FF6"/>
    <w:rsid w:val="00610C55"/>
    <w:rsid w:val="0061537E"/>
    <w:rsid w:val="00664023"/>
    <w:rsid w:val="0067588E"/>
    <w:rsid w:val="006A377E"/>
    <w:rsid w:val="006B6844"/>
    <w:rsid w:val="006E72F1"/>
    <w:rsid w:val="006F2A4C"/>
    <w:rsid w:val="00705197"/>
    <w:rsid w:val="00720B4D"/>
    <w:rsid w:val="007254E0"/>
    <w:rsid w:val="00731A32"/>
    <w:rsid w:val="007370D3"/>
    <w:rsid w:val="00746122"/>
    <w:rsid w:val="00752B1D"/>
    <w:rsid w:val="00760A30"/>
    <w:rsid w:val="00775349"/>
    <w:rsid w:val="007A11AF"/>
    <w:rsid w:val="007A2516"/>
    <w:rsid w:val="007C48EF"/>
    <w:rsid w:val="0082048A"/>
    <w:rsid w:val="00850CA0"/>
    <w:rsid w:val="008640E6"/>
    <w:rsid w:val="00865C63"/>
    <w:rsid w:val="00867E1C"/>
    <w:rsid w:val="00897AC2"/>
    <w:rsid w:val="008B5C8F"/>
    <w:rsid w:val="008C6384"/>
    <w:rsid w:val="008E560E"/>
    <w:rsid w:val="00903F9E"/>
    <w:rsid w:val="00923B7C"/>
    <w:rsid w:val="00935AF4"/>
    <w:rsid w:val="009364AD"/>
    <w:rsid w:val="00947DF7"/>
    <w:rsid w:val="0095434C"/>
    <w:rsid w:val="0097561E"/>
    <w:rsid w:val="00986FA9"/>
    <w:rsid w:val="009A4929"/>
    <w:rsid w:val="009E5786"/>
    <w:rsid w:val="009F0003"/>
    <w:rsid w:val="009F210B"/>
    <w:rsid w:val="009F5ECA"/>
    <w:rsid w:val="00A018B2"/>
    <w:rsid w:val="00A1678B"/>
    <w:rsid w:val="00A30410"/>
    <w:rsid w:val="00A40143"/>
    <w:rsid w:val="00AA7265"/>
    <w:rsid w:val="00AB36E2"/>
    <w:rsid w:val="00AB4036"/>
    <w:rsid w:val="00B0177B"/>
    <w:rsid w:val="00B21F57"/>
    <w:rsid w:val="00B349A4"/>
    <w:rsid w:val="00B37648"/>
    <w:rsid w:val="00B63AA4"/>
    <w:rsid w:val="00B64C4C"/>
    <w:rsid w:val="00B95DDB"/>
    <w:rsid w:val="00BF464E"/>
    <w:rsid w:val="00BF48A4"/>
    <w:rsid w:val="00BF63E1"/>
    <w:rsid w:val="00BF78C0"/>
    <w:rsid w:val="00BF7FE9"/>
    <w:rsid w:val="00C024EC"/>
    <w:rsid w:val="00C03316"/>
    <w:rsid w:val="00C03DAE"/>
    <w:rsid w:val="00C1170D"/>
    <w:rsid w:val="00C37296"/>
    <w:rsid w:val="00C45C31"/>
    <w:rsid w:val="00C46A40"/>
    <w:rsid w:val="00C5566E"/>
    <w:rsid w:val="00C6703F"/>
    <w:rsid w:val="00C97675"/>
    <w:rsid w:val="00CB70F9"/>
    <w:rsid w:val="00CD4132"/>
    <w:rsid w:val="00CF7537"/>
    <w:rsid w:val="00D2579A"/>
    <w:rsid w:val="00D331ED"/>
    <w:rsid w:val="00D61F50"/>
    <w:rsid w:val="00D86397"/>
    <w:rsid w:val="00D930A6"/>
    <w:rsid w:val="00DE7F7B"/>
    <w:rsid w:val="00DF6302"/>
    <w:rsid w:val="00E03743"/>
    <w:rsid w:val="00E34BC3"/>
    <w:rsid w:val="00E476D8"/>
    <w:rsid w:val="00E607DB"/>
    <w:rsid w:val="00E97ACC"/>
    <w:rsid w:val="00EB69C2"/>
    <w:rsid w:val="00EC11BA"/>
    <w:rsid w:val="00EF193C"/>
    <w:rsid w:val="00EF1EA1"/>
    <w:rsid w:val="00EF3F1F"/>
    <w:rsid w:val="00F02407"/>
    <w:rsid w:val="00F22EFF"/>
    <w:rsid w:val="00F444F5"/>
    <w:rsid w:val="00F6228A"/>
    <w:rsid w:val="00F74FEE"/>
    <w:rsid w:val="00F92DDA"/>
    <w:rsid w:val="00FD669A"/>
    <w:rsid w:val="00FD7D75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7B6799A9"/>
  <w15:docId w15:val="{D04740A4-A078-4B07-ACE1-00CDD78A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3743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B5A60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E03743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uiPriority w:val="99"/>
    <w:rsid w:val="00E03743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03743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B5A60" w:themeColor="text2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B5A60" w:themeColor="text2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E03743"/>
    <w:tblPr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7588E"/>
    <w:rPr>
      <w:color w:val="524A8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2EC"/>
    <w:rPr>
      <w:color w:val="8F9954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F4A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7254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F78C0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309B"/>
    <w:rPr>
      <w:sz w:val="16"/>
      <w:szCs w:val="16"/>
    </w:rPr>
  </w:style>
  <w:style w:type="table" w:customStyle="1" w:styleId="TableGrid4">
    <w:name w:val="Table Grid4"/>
    <w:basedOn w:val="TableNormal"/>
    <w:uiPriority w:val="39"/>
    <w:rsid w:val="009364AD"/>
    <w:rPr>
      <w:rFonts w:eastAsiaTheme="minorHAnsi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865C63"/>
    <w:pPr>
      <w:numPr>
        <w:numId w:val="13"/>
      </w:numPr>
      <w:spacing w:after="60"/>
    </w:pPr>
    <w:rPr>
      <w:rFonts w:ascii="Arial" w:eastAsia="MS Mincho" w:hAnsi="Arial" w:cs="Arial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0D0B1-5989-40E4-B107-403161AAF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AE12D-3FD5-4CA0-89F5-64769D11D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10BE7-96CF-4F88-8D81-B49E5BAAEA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35AFD-6EB6-492B-8DCC-1C5B5986B1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925</Characters>
  <Application>Microsoft Office Word</Application>
  <DocSecurity>4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Hartley</dc:creator>
  <cp:lastModifiedBy>Abigail Minnikin</cp:lastModifiedBy>
  <cp:revision>2</cp:revision>
  <cp:lastPrinted>2025-12-04T13:30:00Z</cp:lastPrinted>
  <dcterms:created xsi:type="dcterms:W3CDTF">2026-01-09T13:38:00Z</dcterms:created>
  <dcterms:modified xsi:type="dcterms:W3CDTF">2026-01-09T13:38:00Z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4968000</vt:r8>
  </property>
  <property fmtid="{D5CDD505-2E9C-101B-9397-08002B2CF9AE}" pid="4" name="MediaServiceImageTags">
    <vt:lpwstr/>
  </property>
</Properties>
</file>