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120C" w14:textId="77777777" w:rsidR="00ED0EA4" w:rsidRPr="00174494" w:rsidRDefault="00ED0EA4" w:rsidP="72B672A8">
      <w:pPr>
        <w:spacing w:line="240" w:lineRule="auto"/>
        <w:contextualSpacing/>
        <w:jc w:val="center"/>
        <w:rPr>
          <w:rFonts w:ascii="Arial Nova" w:hAnsi="Arial Nova"/>
          <w:b/>
          <w:bCs/>
          <w:sz w:val="24"/>
          <w:szCs w:val="24"/>
        </w:rPr>
      </w:pPr>
    </w:p>
    <w:p w14:paraId="6ADF1C31" w14:textId="15D3549B" w:rsidR="0004221A" w:rsidRPr="00174494" w:rsidRDefault="00894C2C" w:rsidP="72B672A8">
      <w:pPr>
        <w:spacing w:line="240" w:lineRule="auto"/>
        <w:contextualSpacing/>
        <w:jc w:val="center"/>
        <w:rPr>
          <w:rFonts w:ascii="Arial Nova" w:hAnsi="Arial Nova"/>
          <w:b/>
          <w:bCs/>
          <w:sz w:val="24"/>
          <w:szCs w:val="24"/>
        </w:rPr>
      </w:pPr>
      <w:r w:rsidRPr="72B672A8">
        <w:rPr>
          <w:rFonts w:ascii="Arial Nova" w:hAnsi="Arial Nova"/>
          <w:b/>
          <w:bCs/>
          <w:sz w:val="24"/>
          <w:szCs w:val="24"/>
        </w:rPr>
        <w:t xml:space="preserve">Job Description – Teaching Assistant </w:t>
      </w:r>
      <w:r w:rsidR="54D91CBC" w:rsidRPr="72B672A8">
        <w:rPr>
          <w:rFonts w:ascii="Arial Nova" w:hAnsi="Arial Nova"/>
          <w:b/>
          <w:bCs/>
          <w:sz w:val="24"/>
          <w:szCs w:val="24"/>
        </w:rPr>
        <w:t>with ELSA</w:t>
      </w:r>
    </w:p>
    <w:p w14:paraId="0C4968BC" w14:textId="77777777" w:rsidR="00ED0EA4" w:rsidRPr="00174494" w:rsidRDefault="00ED0EA4" w:rsidP="72B672A8">
      <w:pPr>
        <w:spacing w:line="240" w:lineRule="auto"/>
        <w:contextualSpacing/>
        <w:jc w:val="both"/>
        <w:rPr>
          <w:rFonts w:ascii="Arial Nova" w:hAnsi="Arial Nova"/>
          <w:sz w:val="24"/>
          <w:szCs w:val="24"/>
        </w:rPr>
      </w:pPr>
    </w:p>
    <w:tbl>
      <w:tblPr>
        <w:tblStyle w:val="TableGrid"/>
        <w:tblW w:w="10485" w:type="dxa"/>
        <w:jc w:val="center"/>
        <w:tblLook w:val="04A0" w:firstRow="1" w:lastRow="0" w:firstColumn="1" w:lastColumn="0" w:noHBand="0" w:noVBand="1"/>
      </w:tblPr>
      <w:tblGrid>
        <w:gridCol w:w="2025"/>
        <w:gridCol w:w="2583"/>
        <w:gridCol w:w="2467"/>
        <w:gridCol w:w="3410"/>
      </w:tblGrid>
      <w:tr w:rsidR="00ED0EA4" w:rsidRPr="00174494" w14:paraId="49467B3A" w14:textId="77777777" w:rsidTr="72B672A8">
        <w:trPr>
          <w:jc w:val="center"/>
        </w:trPr>
        <w:tc>
          <w:tcPr>
            <w:tcW w:w="2025" w:type="dxa"/>
            <w:shd w:val="clear" w:color="auto" w:fill="D9EAF7"/>
          </w:tcPr>
          <w:p w14:paraId="77439B2E" w14:textId="77777777" w:rsidR="00ED0EA4" w:rsidRPr="00174494" w:rsidRDefault="00ED0EA4" w:rsidP="72B672A8">
            <w:pPr>
              <w:contextualSpacing/>
              <w:jc w:val="both"/>
              <w:rPr>
                <w:rFonts w:ascii="Arial Nova" w:hAnsi="Arial Nova"/>
                <w:sz w:val="24"/>
                <w:szCs w:val="24"/>
              </w:rPr>
            </w:pPr>
            <w:r w:rsidRPr="72B672A8">
              <w:rPr>
                <w:rFonts w:ascii="Arial Nova" w:hAnsi="Arial Nova"/>
                <w:b/>
                <w:bCs/>
                <w:sz w:val="24"/>
                <w:szCs w:val="24"/>
              </w:rPr>
              <w:t>Role</w:t>
            </w:r>
          </w:p>
        </w:tc>
        <w:tc>
          <w:tcPr>
            <w:tcW w:w="2583" w:type="dxa"/>
          </w:tcPr>
          <w:p w14:paraId="77A53E53" w14:textId="587F99F7" w:rsidR="00ED0EA4" w:rsidRPr="00174494" w:rsidRDefault="00174494" w:rsidP="72B672A8">
            <w:pPr>
              <w:contextualSpacing/>
              <w:jc w:val="both"/>
              <w:rPr>
                <w:rFonts w:ascii="Arial Nova" w:hAnsi="Arial Nova"/>
                <w:b/>
                <w:bCs/>
                <w:sz w:val="24"/>
                <w:szCs w:val="24"/>
              </w:rPr>
            </w:pPr>
            <w:r w:rsidRPr="72B672A8">
              <w:rPr>
                <w:rFonts w:ascii="Arial Nova" w:hAnsi="Arial Nova"/>
                <w:b/>
                <w:bCs/>
                <w:sz w:val="24"/>
                <w:szCs w:val="24"/>
              </w:rPr>
              <w:t>Teaching Assistant</w:t>
            </w:r>
          </w:p>
        </w:tc>
        <w:tc>
          <w:tcPr>
            <w:tcW w:w="2467" w:type="dxa"/>
            <w:shd w:val="clear" w:color="auto" w:fill="D9EAF7"/>
          </w:tcPr>
          <w:p w14:paraId="1954F7B5" w14:textId="77777777" w:rsidR="00ED0EA4" w:rsidRPr="00174494" w:rsidRDefault="00ED0EA4" w:rsidP="72B672A8">
            <w:pPr>
              <w:contextualSpacing/>
              <w:jc w:val="both"/>
              <w:rPr>
                <w:rFonts w:ascii="Arial Nova" w:hAnsi="Arial Nova"/>
                <w:sz w:val="24"/>
                <w:szCs w:val="24"/>
              </w:rPr>
            </w:pPr>
            <w:r w:rsidRPr="72B672A8">
              <w:rPr>
                <w:rFonts w:ascii="Arial Nova" w:hAnsi="Arial Nova"/>
                <w:b/>
                <w:bCs/>
                <w:sz w:val="24"/>
                <w:szCs w:val="24"/>
              </w:rPr>
              <w:t>School/Department</w:t>
            </w:r>
          </w:p>
        </w:tc>
        <w:tc>
          <w:tcPr>
            <w:tcW w:w="3410" w:type="dxa"/>
          </w:tcPr>
          <w:p w14:paraId="6BAF907A" w14:textId="486EBFDD" w:rsidR="00ED0EA4" w:rsidRPr="002852AF" w:rsidRDefault="002852AF" w:rsidP="72B672A8">
            <w:pPr>
              <w:contextualSpacing/>
              <w:jc w:val="both"/>
              <w:rPr>
                <w:rFonts w:ascii="Arial Nova" w:hAnsi="Arial Nova"/>
                <w:sz w:val="24"/>
                <w:szCs w:val="24"/>
              </w:rPr>
            </w:pPr>
            <w:r w:rsidRPr="72B672A8">
              <w:rPr>
                <w:rFonts w:ascii="Arial Nova" w:hAnsi="Arial Nova"/>
                <w:sz w:val="24"/>
                <w:szCs w:val="24"/>
              </w:rPr>
              <w:t xml:space="preserve">Maiden </w:t>
            </w:r>
            <w:proofErr w:type="spellStart"/>
            <w:r w:rsidRPr="72B672A8">
              <w:rPr>
                <w:rFonts w:ascii="Arial Nova" w:hAnsi="Arial Nova"/>
                <w:sz w:val="24"/>
                <w:szCs w:val="24"/>
              </w:rPr>
              <w:t>Erlegh</w:t>
            </w:r>
            <w:proofErr w:type="spellEnd"/>
            <w:r w:rsidRPr="72B672A8">
              <w:rPr>
                <w:rFonts w:ascii="Arial Nova" w:hAnsi="Arial Nova"/>
                <w:sz w:val="24"/>
                <w:szCs w:val="24"/>
              </w:rPr>
              <w:t xml:space="preserve"> Chiltern Edge</w:t>
            </w:r>
          </w:p>
        </w:tc>
      </w:tr>
      <w:tr w:rsidR="00174494" w:rsidRPr="00174494" w14:paraId="28A04083" w14:textId="77777777" w:rsidTr="72B672A8">
        <w:trPr>
          <w:jc w:val="center"/>
        </w:trPr>
        <w:tc>
          <w:tcPr>
            <w:tcW w:w="2025" w:type="dxa"/>
            <w:shd w:val="clear" w:color="auto" w:fill="D9EAF7"/>
          </w:tcPr>
          <w:p w14:paraId="2FF230EB"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Grade</w:t>
            </w:r>
          </w:p>
        </w:tc>
        <w:tc>
          <w:tcPr>
            <w:tcW w:w="2583" w:type="dxa"/>
            <w:vAlign w:val="center"/>
          </w:tcPr>
          <w:p w14:paraId="794B80D5" w14:textId="0C0882D8" w:rsidR="00174494" w:rsidRPr="00174494" w:rsidRDefault="007D1CD1" w:rsidP="72B672A8">
            <w:pPr>
              <w:contextualSpacing/>
              <w:jc w:val="both"/>
              <w:rPr>
                <w:rFonts w:ascii="Arial Nova" w:hAnsi="Arial Nova"/>
                <w:sz w:val="24"/>
                <w:szCs w:val="24"/>
              </w:rPr>
            </w:pPr>
            <w:r w:rsidRPr="72B672A8">
              <w:rPr>
                <w:rFonts w:ascii="Arial Nova" w:hAnsi="Arial Nova" w:cs="Arial"/>
                <w:sz w:val="24"/>
                <w:szCs w:val="24"/>
              </w:rPr>
              <w:t>Grade 4 (Spinal point 7-11)</w:t>
            </w:r>
          </w:p>
        </w:tc>
        <w:tc>
          <w:tcPr>
            <w:tcW w:w="2467" w:type="dxa"/>
            <w:shd w:val="clear" w:color="auto" w:fill="D9EAF7"/>
          </w:tcPr>
          <w:p w14:paraId="609A66EF"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Reports to</w:t>
            </w:r>
          </w:p>
        </w:tc>
        <w:tc>
          <w:tcPr>
            <w:tcW w:w="3410" w:type="dxa"/>
            <w:vAlign w:val="center"/>
          </w:tcPr>
          <w:p w14:paraId="1E6BCCE5" w14:textId="5F45EBC6" w:rsidR="00174494" w:rsidRPr="00174494" w:rsidRDefault="00174494" w:rsidP="72B672A8">
            <w:pPr>
              <w:contextualSpacing/>
              <w:jc w:val="both"/>
              <w:rPr>
                <w:rFonts w:ascii="Arial Nova" w:hAnsi="Arial Nova"/>
                <w:b/>
                <w:bCs/>
                <w:sz w:val="24"/>
                <w:szCs w:val="24"/>
              </w:rPr>
            </w:pPr>
            <w:r w:rsidRPr="72B672A8">
              <w:rPr>
                <w:rFonts w:ascii="Arial Nova" w:hAnsi="Arial Nova" w:cs="Arial"/>
                <w:sz w:val="24"/>
                <w:szCs w:val="24"/>
              </w:rPr>
              <w:t>Inclusion Manager</w:t>
            </w:r>
          </w:p>
        </w:tc>
      </w:tr>
      <w:tr w:rsidR="00174494" w:rsidRPr="00174494" w14:paraId="2C195321" w14:textId="77777777" w:rsidTr="72B672A8">
        <w:trPr>
          <w:jc w:val="center"/>
        </w:trPr>
        <w:tc>
          <w:tcPr>
            <w:tcW w:w="2025" w:type="dxa"/>
            <w:shd w:val="clear" w:color="auto" w:fill="D9EAF7"/>
          </w:tcPr>
          <w:p w14:paraId="26D7BAD5"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Purpose</w:t>
            </w:r>
          </w:p>
        </w:tc>
        <w:tc>
          <w:tcPr>
            <w:tcW w:w="8460" w:type="dxa"/>
            <w:gridSpan w:val="3"/>
          </w:tcPr>
          <w:p w14:paraId="25759D1E" w14:textId="1142E8C4" w:rsidR="00174494" w:rsidRPr="00174494" w:rsidRDefault="00174494" w:rsidP="72B672A8">
            <w:pPr>
              <w:contextualSpacing/>
              <w:jc w:val="both"/>
              <w:rPr>
                <w:rFonts w:ascii="Arial Nova" w:hAnsi="Arial Nova"/>
                <w:sz w:val="24"/>
                <w:szCs w:val="24"/>
              </w:rPr>
            </w:pPr>
            <w:r w:rsidRPr="72B672A8">
              <w:rPr>
                <w:rFonts w:ascii="Arial Nova" w:hAnsi="Arial Nova"/>
                <w:color w:val="000000" w:themeColor="text1"/>
                <w:sz w:val="24"/>
                <w:szCs w:val="24"/>
              </w:rPr>
              <w:t>Supports high-quality teaching and learning by working with teachers to remove barriers, reinforce instructions and provide targeted assistance so that all students can access the curriculum and make purposeful progress.</w:t>
            </w:r>
          </w:p>
        </w:tc>
      </w:tr>
      <w:tr w:rsidR="00174494" w:rsidRPr="00174494" w14:paraId="1A334639" w14:textId="77777777" w:rsidTr="72B672A8">
        <w:trPr>
          <w:jc w:val="center"/>
        </w:trPr>
        <w:tc>
          <w:tcPr>
            <w:tcW w:w="2025" w:type="dxa"/>
            <w:vMerge w:val="restart"/>
            <w:shd w:val="clear" w:color="auto" w:fill="D9EAF7"/>
          </w:tcPr>
          <w:p w14:paraId="6296DA8C"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Scope</w:t>
            </w:r>
          </w:p>
          <w:p w14:paraId="504B2A97" w14:textId="77777777" w:rsidR="00174494" w:rsidRPr="00174494" w:rsidRDefault="00174494" w:rsidP="72B672A8">
            <w:pPr>
              <w:contextualSpacing/>
              <w:jc w:val="both"/>
              <w:rPr>
                <w:rFonts w:ascii="Arial Nova" w:hAnsi="Arial Nova"/>
                <w:sz w:val="24"/>
                <w:szCs w:val="24"/>
              </w:rPr>
            </w:pPr>
          </w:p>
        </w:tc>
        <w:tc>
          <w:tcPr>
            <w:tcW w:w="5050" w:type="dxa"/>
            <w:gridSpan w:val="2"/>
            <w:shd w:val="clear" w:color="auto" w:fill="D9EAF7"/>
          </w:tcPr>
          <w:p w14:paraId="6EADB4C0"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Staff responsibilities:</w:t>
            </w:r>
          </w:p>
        </w:tc>
        <w:tc>
          <w:tcPr>
            <w:tcW w:w="3410" w:type="dxa"/>
            <w:shd w:val="clear" w:color="auto" w:fill="D9EAF8"/>
          </w:tcPr>
          <w:p w14:paraId="18FC180C" w14:textId="77777777" w:rsidR="00174494" w:rsidRPr="00174494" w:rsidRDefault="00174494" w:rsidP="72B672A8">
            <w:pPr>
              <w:contextualSpacing/>
              <w:jc w:val="both"/>
              <w:rPr>
                <w:rFonts w:ascii="Arial Nova" w:hAnsi="Arial Nova"/>
                <w:b/>
                <w:bCs/>
                <w:sz w:val="24"/>
                <w:szCs w:val="24"/>
              </w:rPr>
            </w:pPr>
            <w:r w:rsidRPr="72B672A8">
              <w:rPr>
                <w:rFonts w:ascii="Arial Nova" w:hAnsi="Arial Nova"/>
                <w:b/>
                <w:bCs/>
                <w:sz w:val="24"/>
                <w:szCs w:val="24"/>
              </w:rPr>
              <w:t>Financial Accountability:</w:t>
            </w:r>
          </w:p>
        </w:tc>
      </w:tr>
      <w:tr w:rsidR="00174494" w:rsidRPr="00174494" w14:paraId="0DFD8542" w14:textId="77777777" w:rsidTr="72B672A8">
        <w:trPr>
          <w:jc w:val="center"/>
        </w:trPr>
        <w:tc>
          <w:tcPr>
            <w:tcW w:w="2025" w:type="dxa"/>
            <w:vMerge/>
          </w:tcPr>
          <w:p w14:paraId="3C19C596" w14:textId="77777777" w:rsidR="00174494" w:rsidRPr="00174494" w:rsidRDefault="00174494" w:rsidP="005421F9">
            <w:pPr>
              <w:contextualSpacing/>
              <w:jc w:val="both"/>
              <w:rPr>
                <w:rFonts w:ascii="Arial Nova" w:hAnsi="Arial Nova"/>
                <w:sz w:val="24"/>
                <w:szCs w:val="24"/>
              </w:rPr>
            </w:pPr>
          </w:p>
        </w:tc>
        <w:tc>
          <w:tcPr>
            <w:tcW w:w="5050" w:type="dxa"/>
            <w:gridSpan w:val="2"/>
          </w:tcPr>
          <w:p w14:paraId="43BDCCE8" w14:textId="27BF70B3" w:rsidR="00174494" w:rsidRPr="00174494" w:rsidRDefault="00174494" w:rsidP="72B672A8">
            <w:pPr>
              <w:contextualSpacing/>
              <w:jc w:val="both"/>
              <w:rPr>
                <w:rFonts w:ascii="Arial Nova" w:hAnsi="Arial Nova"/>
                <w:sz w:val="24"/>
                <w:szCs w:val="24"/>
              </w:rPr>
            </w:pPr>
            <w:r w:rsidRPr="72B672A8">
              <w:rPr>
                <w:rFonts w:ascii="Arial Nova" w:hAnsi="Arial Nova"/>
                <w:sz w:val="24"/>
                <w:szCs w:val="24"/>
              </w:rPr>
              <w:t>None</w:t>
            </w:r>
          </w:p>
        </w:tc>
        <w:tc>
          <w:tcPr>
            <w:tcW w:w="3410" w:type="dxa"/>
          </w:tcPr>
          <w:p w14:paraId="636AA9B6" w14:textId="1E08FBE7" w:rsidR="00174494" w:rsidRPr="00174494" w:rsidRDefault="00174494" w:rsidP="72B672A8">
            <w:pPr>
              <w:contextualSpacing/>
              <w:jc w:val="both"/>
              <w:rPr>
                <w:rFonts w:ascii="Arial Nova" w:hAnsi="Arial Nova"/>
                <w:sz w:val="24"/>
                <w:szCs w:val="24"/>
              </w:rPr>
            </w:pPr>
            <w:r w:rsidRPr="72B672A8">
              <w:rPr>
                <w:rFonts w:ascii="Arial Nova" w:hAnsi="Arial Nova"/>
                <w:sz w:val="24"/>
                <w:szCs w:val="24"/>
              </w:rPr>
              <w:t>None</w:t>
            </w:r>
          </w:p>
        </w:tc>
      </w:tr>
      <w:tr w:rsidR="00174494" w:rsidRPr="00174494" w14:paraId="386FCB32" w14:textId="77777777" w:rsidTr="72B672A8">
        <w:trPr>
          <w:jc w:val="center"/>
        </w:trPr>
        <w:tc>
          <w:tcPr>
            <w:tcW w:w="2025" w:type="dxa"/>
            <w:shd w:val="clear" w:color="auto" w:fill="D9EAF7"/>
          </w:tcPr>
          <w:p w14:paraId="51EDFC28" w14:textId="77777777" w:rsidR="00174494" w:rsidRPr="00174494" w:rsidRDefault="00174494" w:rsidP="72B672A8">
            <w:pPr>
              <w:contextualSpacing/>
              <w:jc w:val="both"/>
              <w:rPr>
                <w:rFonts w:ascii="Arial Nova" w:hAnsi="Arial Nova"/>
                <w:b/>
                <w:bCs/>
                <w:sz w:val="24"/>
                <w:szCs w:val="24"/>
              </w:rPr>
            </w:pPr>
            <w:r w:rsidRPr="72B672A8">
              <w:rPr>
                <w:rFonts w:ascii="Arial Nova" w:hAnsi="Arial Nova"/>
                <w:b/>
                <w:bCs/>
                <w:sz w:val="24"/>
                <w:szCs w:val="24"/>
              </w:rPr>
              <w:t>Key accountabilities</w:t>
            </w:r>
          </w:p>
        </w:tc>
        <w:tc>
          <w:tcPr>
            <w:tcW w:w="8460" w:type="dxa"/>
            <w:gridSpan w:val="3"/>
            <w:shd w:val="clear" w:color="auto" w:fill="FFFFFF" w:themeFill="background1"/>
          </w:tcPr>
          <w:p w14:paraId="5693191E" w14:textId="2A25DEF0" w:rsidR="2A9C3B16" w:rsidRDefault="2A9C3B16" w:rsidP="72B672A8">
            <w:pPr>
              <w:pStyle w:val="NormalWeb"/>
              <w:jc w:val="both"/>
              <w:rPr>
                <w:rStyle w:val="Strong"/>
                <w:rFonts w:ascii="Arial Nova" w:hAnsi="Arial Nova"/>
                <w:b w:val="0"/>
                <w:bCs w:val="0"/>
                <w:color w:val="000000" w:themeColor="text1"/>
              </w:rPr>
            </w:pPr>
            <w:r w:rsidRPr="72B672A8">
              <w:rPr>
                <w:rStyle w:val="Strong"/>
                <w:rFonts w:ascii="Arial Nova" w:hAnsi="Arial Nova"/>
                <w:b w:val="0"/>
                <w:bCs w:val="0"/>
                <w:color w:val="000000" w:themeColor="text1"/>
              </w:rPr>
              <w:t xml:space="preserve">Plan and prepare group and one to one ELSA sessions and other interventions. </w:t>
            </w:r>
          </w:p>
          <w:p w14:paraId="14921603" w14:textId="3AF6EBAD" w:rsidR="00174494" w:rsidRPr="00174494" w:rsidRDefault="00174494" w:rsidP="005421F9">
            <w:pPr>
              <w:pStyle w:val="NormalWeb"/>
              <w:jc w:val="both"/>
              <w:rPr>
                <w:rFonts w:ascii="Arial Nova" w:hAnsi="Arial Nova"/>
                <w:color w:val="000000"/>
              </w:rPr>
            </w:pPr>
            <w:r w:rsidRPr="72B672A8">
              <w:rPr>
                <w:rStyle w:val="Strong"/>
                <w:rFonts w:ascii="Arial Nova" w:hAnsi="Arial Nova"/>
                <w:b w:val="0"/>
                <w:bCs w:val="0"/>
                <w:color w:val="000000" w:themeColor="text1"/>
              </w:rPr>
              <w:t>Provide learning support that enables students, including those with SEND, to access teaching, understand instructions, and make purposeful progress.</w:t>
            </w:r>
          </w:p>
          <w:p w14:paraId="43632145" w14:textId="24FD7F20" w:rsidR="00174494" w:rsidRPr="00174494" w:rsidRDefault="00174494" w:rsidP="005421F9">
            <w:pPr>
              <w:pStyle w:val="NormalWeb"/>
              <w:jc w:val="both"/>
              <w:rPr>
                <w:rFonts w:ascii="Arial Nova" w:hAnsi="Arial Nova"/>
                <w:color w:val="000000"/>
              </w:rPr>
            </w:pPr>
            <w:r w:rsidRPr="72B672A8">
              <w:rPr>
                <w:rStyle w:val="Strong"/>
                <w:rFonts w:ascii="Arial Nova" w:hAnsi="Arial Nova"/>
                <w:b w:val="0"/>
                <w:bCs w:val="0"/>
                <w:color w:val="000000" w:themeColor="text1"/>
              </w:rPr>
              <w:t>Promote</w:t>
            </w:r>
            <w:r w:rsidR="00D84BC3" w:rsidRPr="72B672A8">
              <w:rPr>
                <w:rStyle w:val="Strong"/>
                <w:rFonts w:ascii="Arial Nova" w:hAnsi="Arial Nova"/>
                <w:b w:val="0"/>
                <w:bCs w:val="0"/>
                <w:color w:val="000000" w:themeColor="text1"/>
              </w:rPr>
              <w:t xml:space="preserve"> </w:t>
            </w:r>
            <w:r w:rsidRPr="72B672A8">
              <w:rPr>
                <w:rStyle w:val="Strong"/>
                <w:rFonts w:ascii="Arial Nova" w:hAnsi="Arial Nova"/>
                <w:b w:val="0"/>
                <w:bCs w:val="0"/>
                <w:color w:val="000000" w:themeColor="text1"/>
              </w:rPr>
              <w:t>students’ resilience, confidence and independence by modelling routines, encouraging engagement, and supporting self-management skills.</w:t>
            </w:r>
          </w:p>
          <w:p w14:paraId="4D00260A" w14:textId="42A8C790" w:rsidR="00174494" w:rsidRPr="00174494" w:rsidRDefault="00174494" w:rsidP="005421F9">
            <w:pPr>
              <w:pStyle w:val="NormalWeb"/>
              <w:jc w:val="both"/>
              <w:rPr>
                <w:rFonts w:ascii="Arial Nova" w:hAnsi="Arial Nova"/>
                <w:color w:val="000000"/>
              </w:rPr>
            </w:pPr>
            <w:r w:rsidRPr="72B672A8">
              <w:rPr>
                <w:rStyle w:val="Strong"/>
                <w:rFonts w:ascii="Arial Nova" w:hAnsi="Arial Nova"/>
                <w:b w:val="0"/>
                <w:bCs w:val="0"/>
                <w:color w:val="000000" w:themeColor="text1"/>
              </w:rPr>
              <w:t>Work</w:t>
            </w:r>
            <w:r w:rsidR="00D84BC3" w:rsidRPr="72B672A8">
              <w:rPr>
                <w:rStyle w:val="Strong"/>
                <w:rFonts w:ascii="Arial Nova" w:hAnsi="Arial Nova"/>
                <w:b w:val="0"/>
                <w:bCs w:val="0"/>
                <w:color w:val="000000" w:themeColor="text1"/>
              </w:rPr>
              <w:t xml:space="preserve"> </w:t>
            </w:r>
            <w:r w:rsidRPr="72B672A8">
              <w:rPr>
                <w:rStyle w:val="Strong"/>
                <w:rFonts w:ascii="Arial Nova" w:hAnsi="Arial Nova"/>
                <w:b w:val="0"/>
                <w:bCs w:val="0"/>
                <w:color w:val="000000" w:themeColor="text1"/>
              </w:rPr>
              <w:t>collaboratively with teachers to align support with planned learning, contribute observations, and help maintain a calm, orderly learning environment.</w:t>
            </w:r>
          </w:p>
          <w:p w14:paraId="4B207D32" w14:textId="6A87DACB" w:rsidR="00174494" w:rsidRPr="00174494" w:rsidRDefault="00174494" w:rsidP="72B672A8">
            <w:pPr>
              <w:contextualSpacing/>
              <w:jc w:val="both"/>
              <w:rPr>
                <w:rFonts w:ascii="Arial Nova" w:hAnsi="Arial Nova"/>
                <w:sz w:val="24"/>
                <w:szCs w:val="24"/>
              </w:rPr>
            </w:pPr>
            <w:r w:rsidRPr="72B672A8">
              <w:rPr>
                <w:rStyle w:val="Strong"/>
                <w:rFonts w:ascii="Arial Nova" w:hAnsi="Arial Nova"/>
                <w:b w:val="0"/>
                <w:bCs w:val="0"/>
                <w:color w:val="000000" w:themeColor="text1"/>
                <w:sz w:val="24"/>
                <w:szCs w:val="24"/>
              </w:rPr>
              <w:t>Appl</w:t>
            </w:r>
            <w:r w:rsidR="00D84BC3" w:rsidRPr="72B672A8">
              <w:rPr>
                <w:rStyle w:val="Strong"/>
                <w:rFonts w:ascii="Arial Nova" w:hAnsi="Arial Nova"/>
                <w:b w:val="0"/>
                <w:bCs w:val="0"/>
                <w:color w:val="000000" w:themeColor="text1"/>
                <w:sz w:val="24"/>
                <w:szCs w:val="24"/>
              </w:rPr>
              <w:t xml:space="preserve">y </w:t>
            </w:r>
            <w:r w:rsidRPr="72B672A8">
              <w:rPr>
                <w:rStyle w:val="Strong"/>
                <w:rFonts w:ascii="Arial Nova" w:hAnsi="Arial Nova"/>
                <w:b w:val="0"/>
                <w:bCs w:val="0"/>
                <w:color w:val="000000" w:themeColor="text1"/>
                <w:sz w:val="24"/>
                <w:szCs w:val="24"/>
              </w:rPr>
              <w:t xml:space="preserve">agreed strategies and uses support materials to meet individual SEND and </w:t>
            </w:r>
            <w:proofErr w:type="spellStart"/>
            <w:r w:rsidRPr="72B672A8">
              <w:rPr>
                <w:rStyle w:val="Strong"/>
                <w:rFonts w:ascii="Arial Nova" w:hAnsi="Arial Nova"/>
                <w:b w:val="0"/>
                <w:bCs w:val="0"/>
                <w:color w:val="000000" w:themeColor="text1"/>
                <w:sz w:val="24"/>
                <w:szCs w:val="24"/>
              </w:rPr>
              <w:t>behavioural</w:t>
            </w:r>
            <w:proofErr w:type="spellEnd"/>
            <w:r w:rsidRPr="72B672A8">
              <w:rPr>
                <w:rStyle w:val="Strong"/>
                <w:rFonts w:ascii="Arial Nova" w:hAnsi="Arial Nova"/>
                <w:b w:val="0"/>
                <w:bCs w:val="0"/>
                <w:color w:val="000000" w:themeColor="text1"/>
                <w:sz w:val="24"/>
                <w:szCs w:val="24"/>
              </w:rPr>
              <w:t xml:space="preserve"> needs, ensuring adjustments are implemented accurately and consistently.</w:t>
            </w:r>
          </w:p>
        </w:tc>
      </w:tr>
      <w:tr w:rsidR="00174494" w:rsidRPr="00174494" w14:paraId="1F826433" w14:textId="77777777" w:rsidTr="72B672A8">
        <w:trPr>
          <w:jc w:val="center"/>
        </w:trPr>
        <w:tc>
          <w:tcPr>
            <w:tcW w:w="2025" w:type="dxa"/>
            <w:shd w:val="clear" w:color="auto" w:fill="D9EAF7"/>
          </w:tcPr>
          <w:p w14:paraId="33D30373"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Relationships</w:t>
            </w:r>
          </w:p>
        </w:tc>
        <w:tc>
          <w:tcPr>
            <w:tcW w:w="8460" w:type="dxa"/>
            <w:gridSpan w:val="3"/>
          </w:tcPr>
          <w:p w14:paraId="413814CA" w14:textId="77777777" w:rsidR="00174494" w:rsidRPr="00174494" w:rsidRDefault="00174494" w:rsidP="72B672A8">
            <w:pPr>
              <w:contextualSpacing/>
              <w:jc w:val="both"/>
              <w:rPr>
                <w:rFonts w:ascii="Arial Nova" w:hAnsi="Arial Nova"/>
                <w:sz w:val="24"/>
                <w:szCs w:val="24"/>
              </w:rPr>
            </w:pPr>
            <w:r w:rsidRPr="72B672A8">
              <w:rPr>
                <w:rFonts w:ascii="Arial Nova" w:hAnsi="Arial Nova"/>
                <w:sz w:val="24"/>
                <w:szCs w:val="24"/>
              </w:rPr>
              <w:t xml:space="preserve">The postholder will build positive, professional relationships with a wide range of stakeholders, including Trust and school leaders, colleagues across Maiden </w:t>
            </w:r>
            <w:proofErr w:type="spellStart"/>
            <w:r w:rsidRPr="72B672A8">
              <w:rPr>
                <w:rFonts w:ascii="Arial Nova" w:hAnsi="Arial Nova"/>
                <w:sz w:val="24"/>
                <w:szCs w:val="24"/>
              </w:rPr>
              <w:t>Erlegh</w:t>
            </w:r>
            <w:proofErr w:type="spellEnd"/>
            <w:r w:rsidRPr="72B672A8">
              <w:rPr>
                <w:rFonts w:ascii="Arial Nova" w:hAnsi="Arial Nova"/>
                <w:sz w:val="24"/>
                <w:szCs w:val="24"/>
              </w:rPr>
              <w:t xml:space="preserve"> Trust, students, parents and carers, plus external partners. These relationships are central to creating a collaborative, supportive environment that enables shared success and strong outcomes for all.</w:t>
            </w:r>
          </w:p>
        </w:tc>
      </w:tr>
      <w:tr w:rsidR="00174494" w:rsidRPr="00174494" w14:paraId="7018C659" w14:textId="77777777" w:rsidTr="72B672A8">
        <w:trPr>
          <w:jc w:val="center"/>
        </w:trPr>
        <w:tc>
          <w:tcPr>
            <w:tcW w:w="2025" w:type="dxa"/>
            <w:shd w:val="clear" w:color="auto" w:fill="D9EAF7"/>
          </w:tcPr>
          <w:p w14:paraId="684AB1B2"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 xml:space="preserve">Supporting Maiden </w:t>
            </w:r>
            <w:proofErr w:type="spellStart"/>
            <w:r w:rsidRPr="72B672A8">
              <w:rPr>
                <w:rFonts w:ascii="Arial Nova" w:hAnsi="Arial Nova"/>
                <w:b/>
                <w:bCs/>
                <w:sz w:val="24"/>
                <w:szCs w:val="24"/>
              </w:rPr>
              <w:t>Erlegh</w:t>
            </w:r>
            <w:proofErr w:type="spellEnd"/>
            <w:r w:rsidRPr="72B672A8">
              <w:rPr>
                <w:rFonts w:ascii="Arial Nova" w:hAnsi="Arial Nova"/>
                <w:b/>
                <w:bCs/>
                <w:sz w:val="24"/>
                <w:szCs w:val="24"/>
              </w:rPr>
              <w:t xml:space="preserve"> Trust</w:t>
            </w:r>
          </w:p>
        </w:tc>
        <w:tc>
          <w:tcPr>
            <w:tcW w:w="8460" w:type="dxa"/>
            <w:gridSpan w:val="3"/>
          </w:tcPr>
          <w:p w14:paraId="148FEA36" w14:textId="77777777" w:rsidR="00174494" w:rsidRPr="00174494" w:rsidRDefault="00174494" w:rsidP="72B672A8">
            <w:pPr>
              <w:contextualSpacing/>
              <w:jc w:val="both"/>
              <w:rPr>
                <w:rFonts w:ascii="Arial Nova" w:hAnsi="Arial Nova"/>
                <w:sz w:val="24"/>
                <w:szCs w:val="24"/>
              </w:rPr>
            </w:pPr>
            <w:r w:rsidRPr="72B672A8">
              <w:rPr>
                <w:rFonts w:ascii="Arial Nova" w:hAnsi="Arial Nova"/>
                <w:sz w:val="24"/>
                <w:szCs w:val="24"/>
              </w:rPr>
              <w:t xml:space="preserve">The postholder may occasionally support other Maiden </w:t>
            </w:r>
            <w:proofErr w:type="spellStart"/>
            <w:r w:rsidRPr="72B672A8">
              <w:rPr>
                <w:rFonts w:ascii="Arial Nova" w:hAnsi="Arial Nova"/>
                <w:sz w:val="24"/>
                <w:szCs w:val="24"/>
              </w:rPr>
              <w:t>Erlegh</w:t>
            </w:r>
            <w:proofErr w:type="spellEnd"/>
            <w:r w:rsidRPr="72B672A8">
              <w:rPr>
                <w:rFonts w:ascii="Arial Nova" w:hAnsi="Arial Nova"/>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174494" w:rsidRPr="00174494" w14:paraId="5EC2F5D0" w14:textId="77777777" w:rsidTr="72B672A8">
        <w:trPr>
          <w:jc w:val="center"/>
        </w:trPr>
        <w:tc>
          <w:tcPr>
            <w:tcW w:w="2025" w:type="dxa"/>
            <w:shd w:val="clear" w:color="auto" w:fill="D9EAF7"/>
          </w:tcPr>
          <w:p w14:paraId="017E2F09" w14:textId="77777777" w:rsidR="00174494" w:rsidRPr="00174494" w:rsidRDefault="00174494" w:rsidP="72B672A8">
            <w:pPr>
              <w:contextualSpacing/>
              <w:jc w:val="both"/>
              <w:rPr>
                <w:rFonts w:ascii="Arial Nova" w:hAnsi="Arial Nova"/>
                <w:sz w:val="24"/>
                <w:szCs w:val="24"/>
              </w:rPr>
            </w:pPr>
            <w:r w:rsidRPr="72B672A8">
              <w:rPr>
                <w:rFonts w:ascii="Arial Nova" w:hAnsi="Arial Nova"/>
                <w:b/>
                <w:bCs/>
                <w:sz w:val="24"/>
                <w:szCs w:val="24"/>
              </w:rPr>
              <w:t>Main duties and accountabilities</w:t>
            </w:r>
          </w:p>
        </w:tc>
        <w:tc>
          <w:tcPr>
            <w:tcW w:w="8460" w:type="dxa"/>
            <w:gridSpan w:val="3"/>
          </w:tcPr>
          <w:p w14:paraId="73A38168" w14:textId="74EB3D8D" w:rsidR="00174494" w:rsidRPr="00174494" w:rsidRDefault="79C69828" w:rsidP="72B672A8">
            <w:pPr>
              <w:jc w:val="both"/>
              <w:rPr>
                <w:rFonts w:ascii="Arial Nova" w:eastAsia="Arial Nova" w:hAnsi="Arial Nova"/>
                <w:b/>
                <w:bCs/>
                <w:sz w:val="24"/>
                <w:szCs w:val="24"/>
              </w:rPr>
            </w:pPr>
            <w:r w:rsidRPr="72B672A8">
              <w:rPr>
                <w:rFonts w:ascii="Arial Nova" w:eastAsia="Arial Nova" w:hAnsi="Arial Nova"/>
                <w:b/>
                <w:bCs/>
                <w:sz w:val="24"/>
                <w:szCs w:val="24"/>
              </w:rPr>
              <w:t>ESLA</w:t>
            </w:r>
          </w:p>
          <w:p w14:paraId="70DF837E" w14:textId="327D48BE" w:rsidR="00174494" w:rsidRPr="00174494" w:rsidRDefault="79C69828" w:rsidP="72B672A8">
            <w:pPr>
              <w:pStyle w:val="ListParagraph"/>
              <w:numPr>
                <w:ilvl w:val="0"/>
                <w:numId w:val="13"/>
              </w:numPr>
              <w:jc w:val="both"/>
              <w:rPr>
                <w:rFonts w:ascii="Arial Nova" w:eastAsia="Arial Nova" w:hAnsi="Arial Nova"/>
                <w:sz w:val="24"/>
                <w:szCs w:val="24"/>
              </w:rPr>
            </w:pPr>
            <w:r w:rsidRPr="72B672A8">
              <w:rPr>
                <w:rFonts w:ascii="Arial Nova" w:eastAsia="Arial Nova" w:hAnsi="Arial Nova"/>
                <w:sz w:val="24"/>
                <w:szCs w:val="24"/>
              </w:rPr>
              <w:t>Attendance of Supervision once every half term</w:t>
            </w:r>
            <w:r w:rsidR="775A1649" w:rsidRPr="72B672A8">
              <w:rPr>
                <w:rFonts w:ascii="Arial Nova" w:eastAsia="Arial Nova" w:hAnsi="Arial Nova"/>
                <w:sz w:val="24"/>
                <w:szCs w:val="24"/>
              </w:rPr>
              <w:t>.</w:t>
            </w:r>
          </w:p>
          <w:p w14:paraId="41B4B40F" w14:textId="290D2A44" w:rsidR="00174494" w:rsidRPr="00174494" w:rsidRDefault="79C69828" w:rsidP="72B672A8">
            <w:pPr>
              <w:pStyle w:val="ListParagraph"/>
              <w:numPr>
                <w:ilvl w:val="0"/>
                <w:numId w:val="13"/>
              </w:numPr>
              <w:jc w:val="both"/>
              <w:rPr>
                <w:rFonts w:ascii="Arial Nova" w:eastAsia="Arial Nova" w:hAnsi="Arial Nova"/>
                <w:sz w:val="24"/>
                <w:szCs w:val="24"/>
              </w:rPr>
            </w:pPr>
            <w:r w:rsidRPr="72B672A8">
              <w:rPr>
                <w:rFonts w:ascii="Arial Nova" w:eastAsia="Arial Nova" w:hAnsi="Arial Nova"/>
                <w:sz w:val="24"/>
                <w:szCs w:val="24"/>
              </w:rPr>
              <w:t>Keep accurate notes of ELSA caseload</w:t>
            </w:r>
            <w:r w:rsidR="775A1649" w:rsidRPr="72B672A8">
              <w:rPr>
                <w:rFonts w:ascii="Arial Nova" w:eastAsia="Arial Nova" w:hAnsi="Arial Nova"/>
                <w:sz w:val="24"/>
                <w:szCs w:val="24"/>
              </w:rPr>
              <w:t>.</w:t>
            </w:r>
          </w:p>
          <w:p w14:paraId="7E8D1FFD" w14:textId="4AB205F1" w:rsidR="00174494" w:rsidRPr="00174494" w:rsidRDefault="79C69828" w:rsidP="72B672A8">
            <w:pPr>
              <w:pStyle w:val="ListParagraph"/>
              <w:numPr>
                <w:ilvl w:val="0"/>
                <w:numId w:val="13"/>
              </w:numPr>
              <w:jc w:val="both"/>
              <w:rPr>
                <w:rFonts w:ascii="Arial Nova" w:eastAsia="Arial Nova" w:hAnsi="Arial Nova"/>
                <w:sz w:val="24"/>
                <w:szCs w:val="24"/>
              </w:rPr>
            </w:pPr>
            <w:r w:rsidRPr="72B672A8">
              <w:rPr>
                <w:rFonts w:ascii="Arial Nova" w:eastAsia="Arial Nova" w:hAnsi="Arial Nova"/>
                <w:sz w:val="24"/>
                <w:szCs w:val="24"/>
              </w:rPr>
              <w:t>Assist, plan and deliver one to one small group interventions according to students’ needs.</w:t>
            </w:r>
          </w:p>
          <w:p w14:paraId="4BD49E9B" w14:textId="00DFD47C" w:rsidR="00174494" w:rsidRPr="00174494" w:rsidRDefault="00174494" w:rsidP="005421F9">
            <w:pPr>
              <w:jc w:val="both"/>
              <w:rPr>
                <w:rFonts w:ascii="Arial Nova" w:eastAsia="Arial Nova" w:hAnsi="Arial Nova"/>
                <w:b/>
                <w:bCs/>
                <w:sz w:val="24"/>
                <w:szCs w:val="24"/>
              </w:rPr>
            </w:pPr>
          </w:p>
          <w:p w14:paraId="68D7CAD2" w14:textId="41E8528D" w:rsidR="00174494" w:rsidRPr="00174494" w:rsidRDefault="00174494" w:rsidP="005421F9">
            <w:pPr>
              <w:jc w:val="both"/>
              <w:rPr>
                <w:rFonts w:ascii="Arial Nova" w:hAnsi="Arial Nova"/>
                <w:sz w:val="24"/>
                <w:szCs w:val="24"/>
              </w:rPr>
            </w:pPr>
            <w:r w:rsidRPr="72B672A8">
              <w:rPr>
                <w:rFonts w:ascii="Arial Nova" w:eastAsia="Arial Nova" w:hAnsi="Arial Nova"/>
                <w:b/>
                <w:bCs/>
                <w:sz w:val="24"/>
                <w:szCs w:val="24"/>
              </w:rPr>
              <w:t>Teaching and Learning</w:t>
            </w:r>
          </w:p>
          <w:p w14:paraId="398CBB8C" w14:textId="3CD6B9FE"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 xml:space="preserve">To help deliver educational </w:t>
            </w:r>
            <w:proofErr w:type="spellStart"/>
            <w:r w:rsidRPr="72B672A8">
              <w:rPr>
                <w:rFonts w:ascii="Arial Nova" w:hAnsi="Arial Nova"/>
                <w:sz w:val="24"/>
                <w:szCs w:val="24"/>
              </w:rPr>
              <w:t>programmes</w:t>
            </w:r>
            <w:proofErr w:type="spellEnd"/>
            <w:r w:rsidRPr="72B672A8">
              <w:rPr>
                <w:rFonts w:ascii="Arial Nova" w:hAnsi="Arial Nova"/>
                <w:sz w:val="24"/>
                <w:szCs w:val="24"/>
              </w:rPr>
              <w:t>, assist with the development of reading, writing, spelling, and listening skills to support secure access to learning.</w:t>
            </w:r>
          </w:p>
          <w:p w14:paraId="6703BADB" w14:textId="5B92A310"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Demonstrate subject knowledge as directed by the teacher and follow and engage with teacher presentation to students to maintain clarity and consistency in learning.</w:t>
            </w:r>
          </w:p>
          <w:p w14:paraId="15244AF6" w14:textId="3BAE3304"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lastRenderedPageBreak/>
              <w:t>Work with small groups or individual students, clarifying and explaining instructions, ensuring that students can use equipment and materials whilst motivating them to complete work to keep students engaged and progressing.</w:t>
            </w:r>
          </w:p>
          <w:p w14:paraId="2C5C8C52" w14:textId="6F1B87B7"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Allow sufficient wait time before prompting and use open questions with appropriate challenge to promote purposeful reflective learning.</w:t>
            </w:r>
          </w:p>
          <w:p w14:paraId="757FEE2B" w14:textId="3CA2BA4F" w:rsidR="00174494" w:rsidRPr="00C20627" w:rsidRDefault="00174494" w:rsidP="72B672A8">
            <w:pPr>
              <w:pStyle w:val="ListBullet"/>
              <w:jc w:val="both"/>
              <w:rPr>
                <w:rFonts w:ascii="Arial Nova" w:hAnsi="Arial Nova"/>
                <w:sz w:val="24"/>
                <w:szCs w:val="24"/>
              </w:rPr>
            </w:pPr>
            <w:r w:rsidRPr="72B672A8">
              <w:rPr>
                <w:rFonts w:ascii="Arial Nova" w:hAnsi="Arial Nova"/>
                <w:sz w:val="24"/>
                <w:szCs w:val="24"/>
              </w:rPr>
              <w:t xml:space="preserve">Check students’ understanding throughout the lesson, including scribing, reading aloud, recording homework and using gesture or visual clues </w:t>
            </w:r>
            <w:r w:rsidRPr="72B672A8">
              <w:rPr>
                <w:rFonts w:ascii="Arial Nova" w:hAnsi="Arial Nova"/>
                <w:b/>
                <w:bCs/>
                <w:sz w:val="24"/>
                <w:szCs w:val="24"/>
              </w:rPr>
              <w:t xml:space="preserve">to </w:t>
            </w:r>
            <w:r w:rsidRPr="72B672A8">
              <w:rPr>
                <w:rFonts w:ascii="Arial Nova" w:hAnsi="Arial Nova"/>
                <w:sz w:val="24"/>
                <w:szCs w:val="24"/>
              </w:rPr>
              <w:t>ensure students can participate confidently.</w:t>
            </w:r>
          </w:p>
          <w:p w14:paraId="47E0D34B" w14:textId="55C98B6F" w:rsidR="00174494" w:rsidRPr="00C20627" w:rsidRDefault="00174494" w:rsidP="72B672A8">
            <w:pPr>
              <w:pStyle w:val="ListBullet"/>
              <w:jc w:val="both"/>
              <w:rPr>
                <w:rFonts w:ascii="Arial Nova" w:hAnsi="Arial Nova"/>
                <w:sz w:val="24"/>
                <w:szCs w:val="24"/>
              </w:rPr>
            </w:pPr>
            <w:r w:rsidRPr="72B672A8">
              <w:rPr>
                <w:rFonts w:ascii="Arial Nova" w:hAnsi="Arial Nova"/>
                <w:sz w:val="24"/>
                <w:szCs w:val="24"/>
              </w:rPr>
              <w:t xml:space="preserve">Encourage students to take pride in their work and be engaged, courteous and cooperative to strengthen positive learning </w:t>
            </w:r>
            <w:proofErr w:type="spellStart"/>
            <w:r w:rsidRPr="72B672A8">
              <w:rPr>
                <w:rFonts w:ascii="Arial Nova" w:hAnsi="Arial Nova"/>
                <w:sz w:val="24"/>
                <w:szCs w:val="24"/>
              </w:rPr>
              <w:t>behaviours</w:t>
            </w:r>
            <w:proofErr w:type="spellEnd"/>
            <w:r w:rsidRPr="72B672A8">
              <w:rPr>
                <w:rFonts w:ascii="Arial Nova" w:hAnsi="Arial Nova"/>
                <w:sz w:val="24"/>
                <w:szCs w:val="24"/>
              </w:rPr>
              <w:t>.</w:t>
            </w:r>
          </w:p>
          <w:p w14:paraId="1716BED6" w14:textId="33BA6D27" w:rsidR="00174494" w:rsidRPr="00C20627" w:rsidRDefault="00174494" w:rsidP="72B672A8">
            <w:pPr>
              <w:pStyle w:val="ListBullet"/>
              <w:jc w:val="both"/>
              <w:rPr>
                <w:rFonts w:ascii="Arial Nova" w:hAnsi="Arial Nova"/>
                <w:sz w:val="24"/>
                <w:szCs w:val="24"/>
              </w:rPr>
            </w:pPr>
            <w:r w:rsidRPr="72B672A8">
              <w:rPr>
                <w:rFonts w:ascii="Arial Nova" w:hAnsi="Arial Nova"/>
                <w:sz w:val="24"/>
                <w:szCs w:val="24"/>
              </w:rPr>
              <w:t>Support students to develop a range of learning skills, including encouraging oral contributions to improve communication and participation.</w:t>
            </w:r>
          </w:p>
          <w:p w14:paraId="5EA3E25F" w14:textId="46C983AE" w:rsidR="00174494" w:rsidRPr="00C20627" w:rsidRDefault="00174494" w:rsidP="72B672A8">
            <w:pPr>
              <w:pStyle w:val="ListBullet"/>
              <w:jc w:val="both"/>
              <w:rPr>
                <w:rFonts w:ascii="Arial Nova" w:hAnsi="Arial Nova"/>
                <w:sz w:val="24"/>
                <w:szCs w:val="24"/>
              </w:rPr>
            </w:pPr>
            <w:r w:rsidRPr="72B672A8">
              <w:rPr>
                <w:rFonts w:ascii="Arial Nova" w:hAnsi="Arial Nova"/>
                <w:sz w:val="24"/>
                <w:szCs w:val="24"/>
              </w:rPr>
              <w:t>Give constructive feedback which helps students improve and reflect to support meaningful progress.</w:t>
            </w:r>
          </w:p>
          <w:p w14:paraId="50302D0E" w14:textId="77777777" w:rsidR="00174494" w:rsidRPr="00174494" w:rsidRDefault="00174494" w:rsidP="005421F9">
            <w:pPr>
              <w:spacing w:before="240"/>
              <w:jc w:val="both"/>
              <w:rPr>
                <w:rFonts w:ascii="Arial Nova" w:hAnsi="Arial Nova"/>
                <w:sz w:val="24"/>
                <w:szCs w:val="24"/>
              </w:rPr>
            </w:pPr>
            <w:r w:rsidRPr="72B672A8">
              <w:rPr>
                <w:rFonts w:ascii="Arial Nova" w:eastAsia="Arial Nova" w:hAnsi="Arial Nova"/>
                <w:b/>
                <w:bCs/>
                <w:sz w:val="24"/>
                <w:szCs w:val="24"/>
              </w:rPr>
              <w:t>Professional Collaboration</w:t>
            </w:r>
          </w:p>
          <w:p w14:paraId="633D440E" w14:textId="5513869F"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Liaise with the class teacher daily to discuss class tasks and enable students to become independent learners within their ability to align support with planned learning.</w:t>
            </w:r>
          </w:p>
          <w:p w14:paraId="4068C259" w14:textId="1847818D" w:rsidR="00174494" w:rsidRPr="00174494" w:rsidRDefault="00174494" w:rsidP="005421F9">
            <w:pPr>
              <w:pStyle w:val="ListBullet"/>
              <w:jc w:val="both"/>
              <w:rPr>
                <w:rFonts w:ascii="Arial Nova" w:hAnsi="Arial Nova"/>
                <w:sz w:val="24"/>
                <w:szCs w:val="24"/>
              </w:rPr>
            </w:pPr>
            <w:r w:rsidRPr="72B672A8">
              <w:rPr>
                <w:rFonts w:ascii="Arial Nova" w:hAnsi="Arial Nova"/>
                <w:sz w:val="24"/>
                <w:szCs w:val="24"/>
              </w:rPr>
              <w:t>Regularly report back to the teacher on progress and areas of concern to enable responsive teaching.</w:t>
            </w:r>
          </w:p>
          <w:p w14:paraId="0DF4B471" w14:textId="77777777" w:rsidR="00174494" w:rsidRPr="00174494" w:rsidRDefault="00174494" w:rsidP="005421F9">
            <w:pPr>
              <w:spacing w:before="240"/>
              <w:jc w:val="both"/>
              <w:rPr>
                <w:rFonts w:ascii="Arial Nova" w:hAnsi="Arial Nova"/>
                <w:sz w:val="24"/>
                <w:szCs w:val="24"/>
              </w:rPr>
            </w:pPr>
            <w:r w:rsidRPr="72B672A8">
              <w:rPr>
                <w:rFonts w:ascii="Arial Nova" w:eastAsia="Arial Nova" w:hAnsi="Arial Nova"/>
                <w:b/>
                <w:bCs/>
                <w:sz w:val="24"/>
                <w:szCs w:val="24"/>
              </w:rPr>
              <w:t>Special Educational Needs (SEND)</w:t>
            </w:r>
          </w:p>
          <w:p w14:paraId="7FBAF9EF" w14:textId="1205EC87"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Support students individually or in small groups as directed by the Inclusion Manager or SENCO to meet needs identified in student profiles.</w:t>
            </w:r>
          </w:p>
          <w:p w14:paraId="43135071" w14:textId="24909F55"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 xml:space="preserve">Support students in exams as reader, scribe or prompt as directed </w:t>
            </w:r>
            <w:r w:rsidR="00C20627" w:rsidRPr="72B672A8">
              <w:rPr>
                <w:rFonts w:ascii="Arial Nova" w:hAnsi="Arial Nova"/>
                <w:sz w:val="24"/>
                <w:szCs w:val="24"/>
              </w:rPr>
              <w:t xml:space="preserve">to </w:t>
            </w:r>
            <w:r w:rsidRPr="72B672A8">
              <w:rPr>
                <w:rFonts w:ascii="Arial Nova" w:hAnsi="Arial Nova"/>
                <w:sz w:val="24"/>
                <w:szCs w:val="24"/>
              </w:rPr>
              <w:t>ensure access arrangements are applied accurately.</w:t>
            </w:r>
          </w:p>
          <w:p w14:paraId="4B3FE2FD" w14:textId="298E1E8E" w:rsidR="00174494" w:rsidRPr="00C20627" w:rsidRDefault="00174494" w:rsidP="005421F9">
            <w:pPr>
              <w:pStyle w:val="ListBullet"/>
              <w:jc w:val="both"/>
              <w:rPr>
                <w:rFonts w:ascii="Arial Nova" w:hAnsi="Arial Nova"/>
                <w:sz w:val="24"/>
                <w:szCs w:val="24"/>
              </w:rPr>
            </w:pPr>
            <w:r w:rsidRPr="72B672A8">
              <w:rPr>
                <w:rFonts w:ascii="Arial Nova" w:hAnsi="Arial Nova"/>
                <w:sz w:val="24"/>
                <w:szCs w:val="24"/>
              </w:rPr>
              <w:t xml:space="preserve">Undertake duty </w:t>
            </w:r>
            <w:proofErr w:type="spellStart"/>
            <w:r w:rsidRPr="72B672A8">
              <w:rPr>
                <w:rFonts w:ascii="Arial Nova" w:hAnsi="Arial Nova"/>
                <w:sz w:val="24"/>
                <w:szCs w:val="24"/>
              </w:rPr>
              <w:t>rota</w:t>
            </w:r>
            <w:proofErr w:type="spellEnd"/>
            <w:r w:rsidRPr="72B672A8">
              <w:rPr>
                <w:rFonts w:ascii="Arial Nova" w:hAnsi="Arial Nova"/>
                <w:sz w:val="24"/>
                <w:szCs w:val="24"/>
              </w:rPr>
              <w:t xml:space="preserve"> activities under the direction of the Inclusion Manager or SENCO to support wider student needs.</w:t>
            </w:r>
          </w:p>
          <w:p w14:paraId="73D53747" w14:textId="77777777" w:rsidR="00174494" w:rsidRPr="00174494" w:rsidRDefault="00174494" w:rsidP="72B672A8">
            <w:pPr>
              <w:pStyle w:val="ListBullet"/>
              <w:numPr>
                <w:ilvl w:val="0"/>
                <w:numId w:val="0"/>
              </w:numPr>
              <w:jc w:val="both"/>
              <w:rPr>
                <w:rFonts w:ascii="Arial Nova" w:eastAsia="Arial Nova" w:hAnsi="Arial Nova"/>
                <w:b/>
                <w:bCs/>
                <w:sz w:val="24"/>
                <w:szCs w:val="24"/>
              </w:rPr>
            </w:pPr>
          </w:p>
          <w:p w14:paraId="0A779DED" w14:textId="409373FB" w:rsidR="00174494" w:rsidRPr="00174494" w:rsidRDefault="00174494" w:rsidP="005421F9">
            <w:pPr>
              <w:pStyle w:val="ListBullet"/>
              <w:numPr>
                <w:ilvl w:val="0"/>
                <w:numId w:val="0"/>
              </w:numPr>
              <w:jc w:val="both"/>
              <w:rPr>
                <w:rFonts w:ascii="Arial Nova" w:hAnsi="Arial Nova"/>
                <w:sz w:val="24"/>
                <w:szCs w:val="24"/>
              </w:rPr>
            </w:pPr>
            <w:proofErr w:type="spellStart"/>
            <w:r w:rsidRPr="72B672A8">
              <w:rPr>
                <w:rFonts w:ascii="Arial Nova" w:eastAsia="Arial Nova" w:hAnsi="Arial Nova"/>
                <w:b/>
                <w:bCs/>
                <w:sz w:val="24"/>
                <w:szCs w:val="24"/>
              </w:rPr>
              <w:t>Behaviour</w:t>
            </w:r>
            <w:proofErr w:type="spellEnd"/>
          </w:p>
          <w:p w14:paraId="29F23BC8" w14:textId="716A88B7" w:rsidR="00174494" w:rsidRPr="00174494" w:rsidRDefault="00174494" w:rsidP="005421F9">
            <w:pPr>
              <w:pStyle w:val="ListBullet"/>
              <w:jc w:val="both"/>
              <w:rPr>
                <w:rFonts w:ascii="Arial Nova" w:hAnsi="Arial Nova"/>
                <w:sz w:val="24"/>
                <w:szCs w:val="24"/>
              </w:rPr>
            </w:pPr>
            <w:r w:rsidRPr="72B672A8">
              <w:rPr>
                <w:rFonts w:ascii="Arial Nova" w:hAnsi="Arial Nova"/>
                <w:sz w:val="24"/>
                <w:szCs w:val="24"/>
              </w:rPr>
              <w:t>Establish productive working relationships with students, acting as a role model and setting high expectations to maintain a calm purposeful environment.</w:t>
            </w:r>
          </w:p>
          <w:p w14:paraId="4CEC215A" w14:textId="1F64A35E" w:rsidR="00174494" w:rsidRPr="00174494" w:rsidRDefault="00174494" w:rsidP="005421F9">
            <w:pPr>
              <w:pStyle w:val="ListBullet"/>
              <w:jc w:val="both"/>
              <w:rPr>
                <w:rFonts w:ascii="Arial Nova" w:hAnsi="Arial Nova"/>
                <w:sz w:val="24"/>
                <w:szCs w:val="24"/>
              </w:rPr>
            </w:pPr>
            <w:r w:rsidRPr="72B672A8">
              <w:rPr>
                <w:rFonts w:ascii="Arial Nova" w:hAnsi="Arial Nova"/>
                <w:sz w:val="24"/>
                <w:szCs w:val="24"/>
              </w:rPr>
              <w:t>Assist the teacher in classroom discipline reinforcing expectations to maintain clear consistent routines.</w:t>
            </w:r>
          </w:p>
          <w:p w14:paraId="19C84E4B" w14:textId="7EABD94D" w:rsidR="00174494" w:rsidRPr="00174494" w:rsidRDefault="00174494" w:rsidP="005421F9">
            <w:pPr>
              <w:pStyle w:val="ListBullet"/>
              <w:jc w:val="both"/>
              <w:rPr>
                <w:rFonts w:ascii="Arial Nova" w:hAnsi="Arial Nova"/>
                <w:sz w:val="24"/>
                <w:szCs w:val="24"/>
              </w:rPr>
            </w:pPr>
            <w:r w:rsidRPr="72B672A8">
              <w:rPr>
                <w:rFonts w:ascii="Arial Nova" w:hAnsi="Arial Nova"/>
                <w:sz w:val="24"/>
                <w:szCs w:val="24"/>
              </w:rPr>
              <w:t xml:space="preserve">Support </w:t>
            </w:r>
            <w:proofErr w:type="spellStart"/>
            <w:r w:rsidRPr="72B672A8">
              <w:rPr>
                <w:rFonts w:ascii="Arial Nova" w:hAnsi="Arial Nova"/>
                <w:sz w:val="24"/>
                <w:szCs w:val="24"/>
              </w:rPr>
              <w:t>behaviour</w:t>
            </w:r>
            <w:proofErr w:type="spellEnd"/>
            <w:r w:rsidRPr="72B672A8">
              <w:rPr>
                <w:rFonts w:ascii="Arial Nova" w:hAnsi="Arial Nova"/>
                <w:sz w:val="24"/>
                <w:szCs w:val="24"/>
              </w:rPr>
              <w:t xml:space="preserve"> management as directed by the teacher and contribute to classroom routines to help students feel secure and ready to learn.</w:t>
            </w:r>
          </w:p>
          <w:p w14:paraId="3470497F" w14:textId="77777777" w:rsidR="00174494" w:rsidRPr="00174494" w:rsidRDefault="00174494" w:rsidP="005421F9">
            <w:pPr>
              <w:spacing w:before="240"/>
              <w:jc w:val="both"/>
              <w:rPr>
                <w:rFonts w:ascii="Arial Nova" w:hAnsi="Arial Nova"/>
                <w:sz w:val="24"/>
                <w:szCs w:val="24"/>
              </w:rPr>
            </w:pPr>
            <w:r w:rsidRPr="72B672A8">
              <w:rPr>
                <w:rFonts w:ascii="Arial Nova" w:eastAsia="Arial Nova" w:hAnsi="Arial Nova"/>
                <w:b/>
                <w:bCs/>
                <w:sz w:val="24"/>
                <w:szCs w:val="24"/>
              </w:rPr>
              <w:t>Resources and Records</w:t>
            </w:r>
          </w:p>
          <w:p w14:paraId="52C05418" w14:textId="5079EBAA" w:rsidR="00174494" w:rsidRPr="00C20627" w:rsidRDefault="00174494" w:rsidP="72B672A8">
            <w:pPr>
              <w:pStyle w:val="ListBullet"/>
              <w:jc w:val="both"/>
              <w:rPr>
                <w:rFonts w:ascii="Arial Nova" w:hAnsi="Arial Nova"/>
                <w:sz w:val="24"/>
                <w:szCs w:val="24"/>
              </w:rPr>
            </w:pPr>
            <w:r w:rsidRPr="72B672A8">
              <w:rPr>
                <w:rFonts w:ascii="Arial Nova" w:hAnsi="Arial Nova"/>
                <w:sz w:val="24"/>
                <w:szCs w:val="24"/>
              </w:rPr>
              <w:t>Prepare resources to ensure materials are ready for learning.</w:t>
            </w:r>
          </w:p>
          <w:p w14:paraId="3766F715" w14:textId="32F022D8" w:rsidR="00174494" w:rsidRPr="00C20627" w:rsidRDefault="00174494" w:rsidP="72B672A8">
            <w:pPr>
              <w:pStyle w:val="ListBullet"/>
              <w:jc w:val="both"/>
              <w:rPr>
                <w:rFonts w:ascii="Arial Nova" w:hAnsi="Arial Nova"/>
                <w:sz w:val="24"/>
                <w:szCs w:val="24"/>
              </w:rPr>
            </w:pPr>
            <w:r w:rsidRPr="72B672A8">
              <w:rPr>
                <w:rFonts w:ascii="Arial Nova" w:hAnsi="Arial Nova"/>
                <w:sz w:val="24"/>
                <w:szCs w:val="24"/>
              </w:rPr>
              <w:t>Monitor and assess students, recording and reporting on achievements and development to provide accurate information for planning.</w:t>
            </w:r>
          </w:p>
          <w:p w14:paraId="0421BCB8" w14:textId="77777777" w:rsidR="00174494" w:rsidRPr="00174494" w:rsidRDefault="00174494" w:rsidP="005421F9">
            <w:pPr>
              <w:spacing w:before="240"/>
              <w:jc w:val="both"/>
              <w:rPr>
                <w:rFonts w:ascii="Arial Nova" w:hAnsi="Arial Nova"/>
                <w:sz w:val="24"/>
                <w:szCs w:val="24"/>
              </w:rPr>
            </w:pPr>
            <w:r w:rsidRPr="72B672A8">
              <w:rPr>
                <w:rFonts w:ascii="Arial Nova" w:eastAsia="Arial Nova" w:hAnsi="Arial Nova"/>
                <w:b/>
                <w:bCs/>
                <w:sz w:val="24"/>
                <w:szCs w:val="24"/>
              </w:rPr>
              <w:t>Other</w:t>
            </w:r>
          </w:p>
          <w:p w14:paraId="1D519B63" w14:textId="6E3868DB" w:rsidR="002852AF" w:rsidRPr="002852AF" w:rsidRDefault="00174494" w:rsidP="005421F9">
            <w:pPr>
              <w:pStyle w:val="ListBullet"/>
              <w:jc w:val="both"/>
              <w:rPr>
                <w:rFonts w:ascii="Arial Nova" w:hAnsi="Arial Nova"/>
                <w:sz w:val="24"/>
                <w:szCs w:val="24"/>
              </w:rPr>
            </w:pPr>
            <w:r w:rsidRPr="72B672A8">
              <w:rPr>
                <w:rFonts w:ascii="Arial Nova" w:eastAsia="Arial Nova" w:hAnsi="Arial Nova"/>
                <w:sz w:val="24"/>
                <w:szCs w:val="24"/>
              </w:rPr>
              <w:lastRenderedPageBreak/>
              <w:t>Any other duties that reasonably fall within the purview of the post, which may be allocated after consultation with the post holder.</w:t>
            </w:r>
          </w:p>
        </w:tc>
      </w:tr>
      <w:tr w:rsidR="00174494" w:rsidRPr="00174494" w14:paraId="27118D5E" w14:textId="77777777" w:rsidTr="72B672A8">
        <w:trPr>
          <w:jc w:val="center"/>
        </w:trPr>
        <w:tc>
          <w:tcPr>
            <w:tcW w:w="2025" w:type="dxa"/>
            <w:shd w:val="clear" w:color="auto" w:fill="D9EAF7"/>
          </w:tcPr>
          <w:p w14:paraId="785D0606" w14:textId="77777777" w:rsidR="00174494" w:rsidRPr="00174494" w:rsidRDefault="00174494" w:rsidP="005421F9">
            <w:pPr>
              <w:contextualSpacing/>
              <w:jc w:val="both"/>
              <w:rPr>
                <w:rFonts w:ascii="Arial Nova" w:hAnsi="Arial Nova"/>
                <w:sz w:val="24"/>
                <w:szCs w:val="24"/>
              </w:rPr>
            </w:pPr>
            <w:r w:rsidRPr="00174494">
              <w:rPr>
                <w:rFonts w:ascii="Arial Nova" w:hAnsi="Arial Nova"/>
                <w:b/>
                <w:sz w:val="24"/>
                <w:szCs w:val="24"/>
              </w:rPr>
              <w:lastRenderedPageBreak/>
              <w:t>Other requirements and responsibilities</w:t>
            </w:r>
          </w:p>
        </w:tc>
        <w:tc>
          <w:tcPr>
            <w:tcW w:w="8460" w:type="dxa"/>
            <w:gridSpan w:val="3"/>
          </w:tcPr>
          <w:p w14:paraId="23BD0FBD" w14:textId="461D5179" w:rsidR="00174494" w:rsidRPr="007E4E07" w:rsidRDefault="00174494" w:rsidP="005421F9">
            <w:pPr>
              <w:pStyle w:val="ListParagraph"/>
              <w:numPr>
                <w:ilvl w:val="0"/>
                <w:numId w:val="12"/>
              </w:numPr>
              <w:jc w:val="both"/>
              <w:rPr>
                <w:rFonts w:ascii="Arial Nova" w:hAnsi="Arial Nova"/>
                <w:sz w:val="24"/>
                <w:szCs w:val="24"/>
              </w:rPr>
            </w:pPr>
            <w:r w:rsidRPr="007E4E07">
              <w:rPr>
                <w:rFonts w:ascii="Arial Nova" w:hAnsi="Arial Nova"/>
                <w:sz w:val="24"/>
                <w:szCs w:val="24"/>
              </w:rPr>
              <w:t>Enhanced DBS clearance required.</w:t>
            </w:r>
          </w:p>
        </w:tc>
      </w:tr>
    </w:tbl>
    <w:p w14:paraId="72235F25" w14:textId="130DA831" w:rsidR="00ED0EA4" w:rsidRPr="00174494" w:rsidRDefault="00ED0EA4" w:rsidP="005421F9">
      <w:pPr>
        <w:spacing w:line="240" w:lineRule="auto"/>
        <w:contextualSpacing/>
        <w:jc w:val="both"/>
        <w:rPr>
          <w:rFonts w:ascii="Arial Nova" w:hAnsi="Arial Nova"/>
          <w:b/>
          <w:sz w:val="24"/>
          <w:szCs w:val="24"/>
        </w:rPr>
      </w:pPr>
    </w:p>
    <w:p w14:paraId="5205F65E" w14:textId="77777777" w:rsidR="0004221A" w:rsidRPr="00174494" w:rsidRDefault="00894C2C" w:rsidP="005421F9">
      <w:pPr>
        <w:spacing w:line="240" w:lineRule="auto"/>
        <w:contextualSpacing/>
        <w:jc w:val="both"/>
        <w:rPr>
          <w:rFonts w:ascii="Arial Nova" w:hAnsi="Arial Nova"/>
          <w:b/>
          <w:sz w:val="24"/>
          <w:szCs w:val="24"/>
        </w:rPr>
      </w:pPr>
      <w:r w:rsidRPr="00174494">
        <w:rPr>
          <w:rFonts w:ascii="Arial Nova" w:hAnsi="Arial Nova"/>
          <w:b/>
          <w:sz w:val="24"/>
          <w:szCs w:val="24"/>
        </w:rPr>
        <w:t>Person Specification</w:t>
      </w:r>
    </w:p>
    <w:p w14:paraId="49C94B97" w14:textId="77777777" w:rsidR="00ED0EA4" w:rsidRPr="00174494" w:rsidRDefault="00ED0EA4" w:rsidP="005421F9">
      <w:pPr>
        <w:spacing w:line="240" w:lineRule="auto"/>
        <w:contextualSpacing/>
        <w:jc w:val="both"/>
        <w:rPr>
          <w:rFonts w:ascii="Arial Nova" w:hAnsi="Arial Nova"/>
          <w:sz w:val="24"/>
          <w:szCs w:val="24"/>
        </w:rPr>
      </w:pPr>
    </w:p>
    <w:tbl>
      <w:tblPr>
        <w:tblStyle w:val="TableGrid"/>
        <w:tblW w:w="10201" w:type="dxa"/>
        <w:jc w:val="center"/>
        <w:tblLook w:val="04A0" w:firstRow="1" w:lastRow="0" w:firstColumn="1" w:lastColumn="0" w:noHBand="0" w:noVBand="1"/>
      </w:tblPr>
      <w:tblGrid>
        <w:gridCol w:w="2547"/>
        <w:gridCol w:w="4503"/>
        <w:gridCol w:w="3151"/>
      </w:tblGrid>
      <w:tr w:rsidR="00123A3F" w:rsidRPr="00174494" w14:paraId="7E12D970" w14:textId="77777777" w:rsidTr="72B672A8">
        <w:trPr>
          <w:jc w:val="center"/>
        </w:trPr>
        <w:tc>
          <w:tcPr>
            <w:tcW w:w="2547" w:type="dxa"/>
            <w:shd w:val="clear" w:color="auto" w:fill="D9EAF7"/>
          </w:tcPr>
          <w:p w14:paraId="4A65B8B8" w14:textId="77777777" w:rsidR="00123A3F" w:rsidRPr="00174494" w:rsidRDefault="00123A3F" w:rsidP="005421F9">
            <w:pPr>
              <w:contextualSpacing/>
              <w:jc w:val="both"/>
              <w:rPr>
                <w:rFonts w:ascii="Arial Nova" w:hAnsi="Arial Nova"/>
                <w:sz w:val="24"/>
                <w:szCs w:val="24"/>
              </w:rPr>
            </w:pPr>
            <w:r w:rsidRPr="00174494">
              <w:rPr>
                <w:rFonts w:ascii="Arial Nova" w:hAnsi="Arial Nova"/>
                <w:b/>
                <w:sz w:val="24"/>
                <w:szCs w:val="24"/>
              </w:rPr>
              <w:t>Role</w:t>
            </w:r>
          </w:p>
        </w:tc>
        <w:tc>
          <w:tcPr>
            <w:tcW w:w="4503" w:type="dxa"/>
            <w:vAlign w:val="center"/>
          </w:tcPr>
          <w:p w14:paraId="3B6C5505" w14:textId="4032F2D8" w:rsidR="00123A3F" w:rsidRPr="00174494" w:rsidRDefault="00123A3F" w:rsidP="005421F9">
            <w:pPr>
              <w:contextualSpacing/>
              <w:jc w:val="both"/>
              <w:rPr>
                <w:rFonts w:ascii="Arial Nova" w:hAnsi="Arial Nova"/>
                <w:sz w:val="24"/>
                <w:szCs w:val="24"/>
              </w:rPr>
            </w:pPr>
            <w:r w:rsidRPr="00174494">
              <w:rPr>
                <w:rFonts w:ascii="Arial Nova" w:eastAsia="Times New Roman" w:hAnsi="Arial Nova" w:cs="Times New Roman"/>
                <w:sz w:val="24"/>
                <w:szCs w:val="24"/>
                <w:lang w:eastAsia="en-GB"/>
              </w:rPr>
              <w:t>Teaching Assistant</w:t>
            </w:r>
          </w:p>
        </w:tc>
        <w:tc>
          <w:tcPr>
            <w:tcW w:w="3151" w:type="dxa"/>
            <w:shd w:val="clear" w:color="auto" w:fill="D9EAF7"/>
          </w:tcPr>
          <w:p w14:paraId="4606630E" w14:textId="402FDCBF" w:rsidR="00123A3F" w:rsidRPr="00174494" w:rsidRDefault="00123A3F" w:rsidP="005421F9">
            <w:pPr>
              <w:contextualSpacing/>
              <w:jc w:val="both"/>
              <w:rPr>
                <w:rFonts w:ascii="Arial Nova" w:hAnsi="Arial Nova"/>
                <w:b/>
                <w:bCs/>
                <w:sz w:val="24"/>
                <w:szCs w:val="24"/>
              </w:rPr>
            </w:pPr>
            <w:r w:rsidRPr="00174494">
              <w:rPr>
                <w:rFonts w:ascii="Arial Nova" w:eastAsia="Times New Roman" w:hAnsi="Arial Nova" w:cs="Times New Roman"/>
                <w:b/>
                <w:bCs/>
                <w:sz w:val="24"/>
                <w:szCs w:val="24"/>
                <w:lang w:eastAsia="en-GB"/>
              </w:rPr>
              <w:t xml:space="preserve">Maiden </w:t>
            </w:r>
            <w:proofErr w:type="spellStart"/>
            <w:r w:rsidRPr="00174494">
              <w:rPr>
                <w:rFonts w:ascii="Arial Nova" w:eastAsia="Times New Roman" w:hAnsi="Arial Nova" w:cs="Times New Roman"/>
                <w:b/>
                <w:bCs/>
                <w:sz w:val="24"/>
                <w:szCs w:val="24"/>
                <w:lang w:eastAsia="en-GB"/>
              </w:rPr>
              <w:t>Erlegh</w:t>
            </w:r>
            <w:proofErr w:type="spellEnd"/>
            <w:r w:rsidRPr="00174494">
              <w:rPr>
                <w:rFonts w:ascii="Arial Nova" w:eastAsia="Times New Roman" w:hAnsi="Arial Nova" w:cs="Times New Roman"/>
                <w:b/>
                <w:bCs/>
                <w:sz w:val="24"/>
                <w:szCs w:val="24"/>
                <w:lang w:eastAsia="en-GB"/>
              </w:rPr>
              <w:t xml:space="preserve"> Chiltern Edge</w:t>
            </w:r>
          </w:p>
        </w:tc>
      </w:tr>
      <w:tr w:rsidR="00123A3F" w:rsidRPr="00174494" w14:paraId="63CA8F01" w14:textId="77777777" w:rsidTr="72B672A8">
        <w:trPr>
          <w:jc w:val="center"/>
        </w:trPr>
        <w:tc>
          <w:tcPr>
            <w:tcW w:w="2547" w:type="dxa"/>
            <w:shd w:val="clear" w:color="auto" w:fill="D9EAF7"/>
          </w:tcPr>
          <w:p w14:paraId="342C9739" w14:textId="77777777" w:rsidR="00123A3F" w:rsidRPr="00174494" w:rsidRDefault="00123A3F" w:rsidP="005421F9">
            <w:pPr>
              <w:contextualSpacing/>
              <w:jc w:val="both"/>
              <w:rPr>
                <w:rFonts w:ascii="Arial Nova" w:hAnsi="Arial Nova"/>
                <w:sz w:val="24"/>
                <w:szCs w:val="24"/>
              </w:rPr>
            </w:pPr>
            <w:r w:rsidRPr="00174494">
              <w:rPr>
                <w:rFonts w:ascii="Arial Nova" w:hAnsi="Arial Nova"/>
                <w:b/>
                <w:sz w:val="24"/>
                <w:szCs w:val="24"/>
              </w:rPr>
              <w:t>Qualifications, training and education</w:t>
            </w:r>
          </w:p>
        </w:tc>
        <w:tc>
          <w:tcPr>
            <w:tcW w:w="7654" w:type="dxa"/>
            <w:gridSpan w:val="2"/>
            <w:shd w:val="clear" w:color="auto" w:fill="FFFFFF" w:themeFill="background1"/>
          </w:tcPr>
          <w:p w14:paraId="21FD0C1C" w14:textId="77777777" w:rsidR="00123A3F" w:rsidRPr="00174494" w:rsidRDefault="00123A3F" w:rsidP="005421F9">
            <w:pPr>
              <w:pStyle w:val="ListParagraph"/>
              <w:numPr>
                <w:ilvl w:val="0"/>
                <w:numId w:val="10"/>
              </w:numPr>
              <w:jc w:val="both"/>
              <w:textAlignment w:val="baseline"/>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NVQ Level 2 / CACHE Level 2 Certificate or </w:t>
            </w:r>
            <w:proofErr w:type="gramStart"/>
            <w:r w:rsidRPr="00174494">
              <w:rPr>
                <w:rFonts w:ascii="Arial Nova" w:eastAsia="Times New Roman" w:hAnsi="Arial Nova" w:cs="Times New Roman"/>
                <w:sz w:val="24"/>
                <w:szCs w:val="24"/>
                <w:lang w:eastAsia="en-GB"/>
              </w:rPr>
              <w:t>equivalent;</w:t>
            </w:r>
            <w:proofErr w:type="gramEnd"/>
          </w:p>
          <w:p w14:paraId="6BA32C38" w14:textId="77777777" w:rsidR="00123A3F" w:rsidRDefault="00123A3F" w:rsidP="005421F9">
            <w:pPr>
              <w:pStyle w:val="ListParagraph"/>
              <w:numPr>
                <w:ilvl w:val="0"/>
                <w:numId w:val="10"/>
              </w:numPr>
              <w:jc w:val="both"/>
              <w:textAlignment w:val="baseline"/>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NVQ Level 2 or equivalent in English and </w:t>
            </w:r>
            <w:proofErr w:type="spellStart"/>
            <w:r w:rsidR="000E39C9" w:rsidRPr="00174494">
              <w:rPr>
                <w:rFonts w:ascii="Arial Nova" w:eastAsia="Times New Roman" w:hAnsi="Arial Nova" w:cs="Times New Roman"/>
                <w:sz w:val="24"/>
                <w:szCs w:val="24"/>
                <w:lang w:eastAsia="en-GB"/>
              </w:rPr>
              <w:t>Maths</w:t>
            </w:r>
            <w:proofErr w:type="spellEnd"/>
            <w:r w:rsidRPr="00174494">
              <w:rPr>
                <w:rFonts w:ascii="Arial Nova" w:eastAsia="Times New Roman" w:hAnsi="Arial Nova" w:cs="Times New Roman"/>
                <w:sz w:val="24"/>
                <w:szCs w:val="24"/>
                <w:lang w:eastAsia="en-GB"/>
              </w:rPr>
              <w:t>.</w:t>
            </w:r>
          </w:p>
          <w:p w14:paraId="280F089F" w14:textId="45A7D397" w:rsidR="00907D18" w:rsidRPr="002852AF" w:rsidRDefault="00907D18" w:rsidP="005421F9">
            <w:pPr>
              <w:pStyle w:val="ListParagraph"/>
              <w:numPr>
                <w:ilvl w:val="0"/>
                <w:numId w:val="10"/>
              </w:numPr>
              <w:jc w:val="both"/>
              <w:textAlignment w:val="baseline"/>
              <w:rPr>
                <w:rFonts w:ascii="Arial Nova" w:eastAsia="Times New Roman" w:hAnsi="Arial Nova" w:cs="Times New Roman"/>
                <w:sz w:val="24"/>
                <w:szCs w:val="24"/>
                <w:lang w:eastAsia="en-GB"/>
              </w:rPr>
            </w:pPr>
            <w:r w:rsidRPr="72B672A8">
              <w:rPr>
                <w:rFonts w:ascii="Arial Nova" w:eastAsia="Times New Roman" w:hAnsi="Arial Nova" w:cs="Times New Roman"/>
                <w:sz w:val="24"/>
                <w:szCs w:val="24"/>
                <w:lang w:eastAsia="en-GB"/>
              </w:rPr>
              <w:t xml:space="preserve">ELSA qualified and </w:t>
            </w:r>
            <w:r w:rsidR="00A8670B" w:rsidRPr="72B672A8">
              <w:rPr>
                <w:rFonts w:ascii="Arial Nova" w:eastAsia="Times New Roman" w:hAnsi="Arial Nova" w:cs="Times New Roman"/>
                <w:sz w:val="24"/>
                <w:szCs w:val="24"/>
                <w:lang w:eastAsia="en-GB"/>
              </w:rPr>
              <w:t xml:space="preserve">practicing </w:t>
            </w:r>
            <w:r w:rsidR="006B1E36" w:rsidRPr="72B672A8">
              <w:rPr>
                <w:rFonts w:ascii="Arial Nova" w:eastAsia="Times New Roman" w:hAnsi="Arial Nova" w:cs="Times New Roman"/>
                <w:sz w:val="24"/>
                <w:szCs w:val="24"/>
                <w:lang w:eastAsia="en-GB"/>
              </w:rPr>
              <w:t>preferred.</w:t>
            </w:r>
          </w:p>
        </w:tc>
      </w:tr>
      <w:tr w:rsidR="00123A3F" w:rsidRPr="00174494" w14:paraId="43E23EE6" w14:textId="77777777" w:rsidTr="72B672A8">
        <w:trPr>
          <w:jc w:val="center"/>
        </w:trPr>
        <w:tc>
          <w:tcPr>
            <w:tcW w:w="2547" w:type="dxa"/>
            <w:shd w:val="clear" w:color="auto" w:fill="D9EAF7"/>
          </w:tcPr>
          <w:p w14:paraId="6CDD11FF" w14:textId="77777777" w:rsidR="00123A3F" w:rsidRPr="00174494" w:rsidRDefault="00123A3F" w:rsidP="005421F9">
            <w:pPr>
              <w:contextualSpacing/>
              <w:jc w:val="both"/>
              <w:rPr>
                <w:rFonts w:ascii="Arial Nova" w:hAnsi="Arial Nova"/>
                <w:sz w:val="24"/>
                <w:szCs w:val="24"/>
              </w:rPr>
            </w:pPr>
            <w:r w:rsidRPr="00174494">
              <w:rPr>
                <w:rFonts w:ascii="Arial Nova" w:hAnsi="Arial Nova"/>
                <w:b/>
                <w:sz w:val="24"/>
                <w:szCs w:val="24"/>
              </w:rPr>
              <w:t>Skills and abilities</w:t>
            </w:r>
          </w:p>
        </w:tc>
        <w:tc>
          <w:tcPr>
            <w:tcW w:w="7654" w:type="dxa"/>
            <w:gridSpan w:val="2"/>
          </w:tcPr>
          <w:p w14:paraId="5796CF49"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Skilled communicator who builds trust and motivates.</w:t>
            </w:r>
          </w:p>
          <w:p w14:paraId="4F9B01EE"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Strong observation and assessment skills. </w:t>
            </w:r>
          </w:p>
          <w:p w14:paraId="08A5DC35"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Understanding of open-ended questioning and investigative work. </w:t>
            </w:r>
          </w:p>
          <w:p w14:paraId="5DFDA170"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Contributes positively to team collaborations and works independently.</w:t>
            </w:r>
          </w:p>
          <w:p w14:paraId="66272AC4"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Maintains confidentiality and attention to detail in record keeping.</w:t>
            </w:r>
          </w:p>
          <w:p w14:paraId="07A07C52"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Calm under pressure, adaptable. </w:t>
            </w:r>
          </w:p>
          <w:p w14:paraId="32CE0478"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Caring and positive attitude, a good listener and sensitive to students’ needs.</w:t>
            </w:r>
          </w:p>
          <w:p w14:paraId="248E4FA7"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Strong sense of responsibility. </w:t>
            </w:r>
          </w:p>
          <w:p w14:paraId="02928E44" w14:textId="77777777" w:rsidR="00123A3F" w:rsidRPr="00174494"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Positive </w:t>
            </w:r>
            <w:proofErr w:type="spellStart"/>
            <w:r w:rsidRPr="00174494">
              <w:rPr>
                <w:rFonts w:ascii="Arial Nova" w:eastAsia="Times New Roman" w:hAnsi="Arial Nova" w:cs="Times New Roman"/>
                <w:sz w:val="24"/>
                <w:szCs w:val="24"/>
                <w:lang w:eastAsia="en-GB"/>
              </w:rPr>
              <w:t>behaviour</w:t>
            </w:r>
            <w:proofErr w:type="spellEnd"/>
            <w:r w:rsidRPr="00174494">
              <w:rPr>
                <w:rFonts w:ascii="Arial Nova" w:eastAsia="Times New Roman" w:hAnsi="Arial Nova" w:cs="Times New Roman"/>
                <w:sz w:val="24"/>
                <w:szCs w:val="24"/>
                <w:lang w:eastAsia="en-GB"/>
              </w:rPr>
              <w:t xml:space="preserve"> management.</w:t>
            </w:r>
          </w:p>
          <w:p w14:paraId="71B4E5D6" w14:textId="3FACB238" w:rsidR="00123A3F" w:rsidRPr="002852AF" w:rsidRDefault="00123A3F" w:rsidP="005421F9">
            <w:pPr>
              <w:pStyle w:val="ListParagraph"/>
              <w:numPr>
                <w:ilvl w:val="0"/>
                <w:numId w:val="10"/>
              </w:numPr>
              <w:jc w:val="both"/>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Demonstrates initiative and is committed to personal development (through self-evaluation and learning from others).</w:t>
            </w:r>
          </w:p>
        </w:tc>
      </w:tr>
      <w:tr w:rsidR="00123A3F" w:rsidRPr="00174494" w14:paraId="2F891945" w14:textId="77777777" w:rsidTr="72B672A8">
        <w:trPr>
          <w:jc w:val="center"/>
        </w:trPr>
        <w:tc>
          <w:tcPr>
            <w:tcW w:w="2547" w:type="dxa"/>
            <w:shd w:val="clear" w:color="auto" w:fill="D9EAF7"/>
          </w:tcPr>
          <w:p w14:paraId="5993D6A5" w14:textId="77777777" w:rsidR="00123A3F" w:rsidRPr="00174494" w:rsidRDefault="00123A3F" w:rsidP="005421F9">
            <w:pPr>
              <w:contextualSpacing/>
              <w:jc w:val="both"/>
              <w:rPr>
                <w:rFonts w:ascii="Arial Nova" w:hAnsi="Arial Nova"/>
                <w:sz w:val="24"/>
                <w:szCs w:val="24"/>
              </w:rPr>
            </w:pPr>
            <w:r w:rsidRPr="00174494">
              <w:rPr>
                <w:rFonts w:ascii="Arial Nova" w:hAnsi="Arial Nova"/>
                <w:b/>
                <w:sz w:val="24"/>
                <w:szCs w:val="24"/>
              </w:rPr>
              <w:t>Requirements specific to the role</w:t>
            </w:r>
          </w:p>
        </w:tc>
        <w:tc>
          <w:tcPr>
            <w:tcW w:w="7654" w:type="dxa"/>
            <w:gridSpan w:val="2"/>
            <w:vAlign w:val="center"/>
          </w:tcPr>
          <w:p w14:paraId="60657AE9" w14:textId="77777777" w:rsidR="00123A3F" w:rsidRPr="00174494" w:rsidRDefault="00123A3F" w:rsidP="005421F9">
            <w:pPr>
              <w:contextualSpacing/>
              <w:jc w:val="both"/>
              <w:rPr>
                <w:rFonts w:ascii="Arial Nova" w:hAnsi="Arial Nova" w:cs="Arial"/>
                <w:bCs/>
                <w:sz w:val="24"/>
                <w:szCs w:val="24"/>
              </w:rPr>
            </w:pPr>
            <w:r w:rsidRPr="00174494">
              <w:rPr>
                <w:rFonts w:ascii="Arial Nova" w:hAnsi="Arial Nova" w:cs="Arial"/>
                <w:sz w:val="24"/>
                <w:szCs w:val="24"/>
              </w:rPr>
              <w:t xml:space="preserve">All staff and volunteers are expected to be </w:t>
            </w:r>
            <w:r w:rsidRPr="00174494">
              <w:rPr>
                <w:rFonts w:ascii="Arial Nova" w:hAnsi="Arial Nova" w:cs="Arial"/>
                <w:bCs/>
                <w:sz w:val="24"/>
                <w:szCs w:val="24"/>
              </w:rPr>
              <w:t>committed to safeguarding, equality and promoting the welfare of children and young people.</w:t>
            </w:r>
          </w:p>
          <w:p w14:paraId="5A37A286" w14:textId="77777777" w:rsidR="00123A3F" w:rsidRPr="00174494" w:rsidRDefault="00123A3F" w:rsidP="005421F9">
            <w:pPr>
              <w:contextualSpacing/>
              <w:jc w:val="both"/>
              <w:rPr>
                <w:rFonts w:ascii="Arial Nova" w:hAnsi="Arial Nova" w:cs="Arial"/>
                <w:sz w:val="24"/>
                <w:szCs w:val="24"/>
              </w:rPr>
            </w:pPr>
            <w:r w:rsidRPr="00174494">
              <w:rPr>
                <w:rFonts w:ascii="Arial Nova" w:hAnsi="Arial Nova" w:cs="Arial"/>
                <w:sz w:val="24"/>
                <w:szCs w:val="24"/>
              </w:rPr>
              <w:t>To ensure awareness of local safeguarding policies and procedures and to report any concerns or information received as required</w:t>
            </w:r>
          </w:p>
          <w:p w14:paraId="30291D61" w14:textId="466CE26F" w:rsidR="00123A3F" w:rsidRPr="00174494" w:rsidRDefault="00123A3F" w:rsidP="005421F9">
            <w:pPr>
              <w:ind w:left="113"/>
              <w:contextualSpacing/>
              <w:jc w:val="both"/>
              <w:rPr>
                <w:rFonts w:ascii="Arial Nova" w:hAnsi="Arial Nova" w:cs="Arial"/>
                <w:sz w:val="24"/>
                <w:szCs w:val="24"/>
              </w:rPr>
            </w:pPr>
            <w:r w:rsidRPr="00174494">
              <w:rPr>
                <w:rFonts w:ascii="Arial Nova" w:hAnsi="Arial Nova" w:cs="Arial"/>
                <w:sz w:val="24"/>
                <w:szCs w:val="24"/>
              </w:rPr>
              <w:t xml:space="preserve"> </w:t>
            </w:r>
          </w:p>
          <w:p w14:paraId="3458D8D2" w14:textId="77777777" w:rsidR="00123A3F" w:rsidRPr="00174494" w:rsidRDefault="00123A3F" w:rsidP="005421F9">
            <w:pPr>
              <w:pStyle w:val="ListParagraph"/>
              <w:numPr>
                <w:ilvl w:val="0"/>
                <w:numId w:val="11"/>
              </w:numPr>
              <w:spacing w:after="160" w:line="259" w:lineRule="auto"/>
              <w:jc w:val="both"/>
              <w:rPr>
                <w:rFonts w:ascii="Arial Nova" w:hAnsi="Arial Nova" w:cs="Arial"/>
                <w:sz w:val="24"/>
                <w:szCs w:val="24"/>
              </w:rPr>
            </w:pPr>
            <w:r w:rsidRPr="00174494">
              <w:rPr>
                <w:rFonts w:ascii="Arial Nova" w:hAnsi="Arial Nova" w:cs="Arial"/>
                <w:sz w:val="24"/>
                <w:szCs w:val="24"/>
              </w:rPr>
              <w:t>Experience of working with children in a school setting.</w:t>
            </w:r>
          </w:p>
          <w:p w14:paraId="179E50A9" w14:textId="51D36C2D" w:rsidR="00123A3F" w:rsidRPr="00174494" w:rsidRDefault="00123A3F" w:rsidP="005421F9">
            <w:pPr>
              <w:pStyle w:val="ListParagraph"/>
              <w:numPr>
                <w:ilvl w:val="0"/>
                <w:numId w:val="11"/>
              </w:numPr>
              <w:spacing w:after="160" w:line="259" w:lineRule="auto"/>
              <w:jc w:val="both"/>
              <w:rPr>
                <w:rFonts w:ascii="Arial Nova" w:hAnsi="Arial Nova" w:cs="Arial"/>
                <w:sz w:val="24"/>
                <w:szCs w:val="24"/>
              </w:rPr>
            </w:pPr>
            <w:r w:rsidRPr="00174494">
              <w:rPr>
                <w:rFonts w:ascii="Arial Nova" w:hAnsi="Arial Nova" w:cs="Arial"/>
                <w:sz w:val="24"/>
                <w:szCs w:val="24"/>
              </w:rPr>
              <w:t>Commitment to personal growth through training or CPD.</w:t>
            </w:r>
          </w:p>
        </w:tc>
      </w:tr>
    </w:tbl>
    <w:p w14:paraId="399B368C" w14:textId="77777777" w:rsidR="00ED0EA4" w:rsidRPr="00174494" w:rsidRDefault="00ED0EA4" w:rsidP="005421F9">
      <w:pPr>
        <w:spacing w:line="240" w:lineRule="auto"/>
        <w:contextualSpacing/>
        <w:jc w:val="both"/>
        <w:rPr>
          <w:rFonts w:ascii="Arial Nova" w:hAnsi="Arial Nova"/>
          <w:sz w:val="24"/>
          <w:szCs w:val="24"/>
        </w:rPr>
      </w:pPr>
    </w:p>
    <w:p w14:paraId="12886178" w14:textId="77777777" w:rsidR="0004221A" w:rsidRPr="00174494" w:rsidRDefault="00894C2C" w:rsidP="005421F9">
      <w:pPr>
        <w:spacing w:line="240" w:lineRule="auto"/>
        <w:contextualSpacing/>
        <w:jc w:val="both"/>
        <w:rPr>
          <w:rFonts w:ascii="Arial Nova" w:hAnsi="Arial Nova"/>
          <w:b/>
          <w:bCs/>
          <w:sz w:val="24"/>
          <w:szCs w:val="24"/>
        </w:rPr>
      </w:pPr>
      <w:r w:rsidRPr="00174494">
        <w:rPr>
          <w:rFonts w:ascii="Arial Nova" w:hAnsi="Arial Nova"/>
          <w:b/>
          <w:bCs/>
          <w:sz w:val="24"/>
          <w:szCs w:val="24"/>
        </w:rPr>
        <w:t xml:space="preserve">Maiden </w:t>
      </w:r>
      <w:proofErr w:type="spellStart"/>
      <w:r w:rsidRPr="00174494">
        <w:rPr>
          <w:rFonts w:ascii="Arial Nova" w:hAnsi="Arial Nova"/>
          <w:b/>
          <w:bCs/>
          <w:sz w:val="24"/>
          <w:szCs w:val="24"/>
        </w:rPr>
        <w:t>Erlegh</w:t>
      </w:r>
      <w:proofErr w:type="spellEnd"/>
      <w:r w:rsidRPr="00174494">
        <w:rPr>
          <w:rFonts w:ascii="Arial Nova" w:hAnsi="Arial Nova"/>
          <w:b/>
          <w:bCs/>
          <w:sz w:val="24"/>
          <w:szCs w:val="24"/>
        </w:rPr>
        <w:t xml:space="preserve"> Trust retains the right to implement changes in job descriptions and person specifications to reflect changes in the demands of the post. Where this is necessary this will be done in consultation with you.</w:t>
      </w:r>
    </w:p>
    <w:p w14:paraId="150FEC72" w14:textId="77777777" w:rsidR="00ED0EA4" w:rsidRPr="00174494" w:rsidRDefault="00ED0EA4" w:rsidP="005421F9">
      <w:pPr>
        <w:spacing w:line="240" w:lineRule="auto"/>
        <w:contextualSpacing/>
        <w:jc w:val="both"/>
        <w:rPr>
          <w:rFonts w:ascii="Arial Nova" w:hAnsi="Arial Nova"/>
          <w:sz w:val="24"/>
          <w:szCs w:val="24"/>
        </w:rPr>
      </w:pPr>
    </w:p>
    <w:tbl>
      <w:tblPr>
        <w:tblStyle w:val="TableGrid"/>
        <w:tblW w:w="0" w:type="auto"/>
        <w:jc w:val="center"/>
        <w:tblLook w:val="04A0" w:firstRow="1" w:lastRow="0" w:firstColumn="1" w:lastColumn="0" w:noHBand="0" w:noVBand="1"/>
      </w:tblPr>
      <w:tblGrid>
        <w:gridCol w:w="1482"/>
        <w:gridCol w:w="8448"/>
      </w:tblGrid>
      <w:tr w:rsidR="0004221A" w:rsidRPr="00174494" w14:paraId="16B37C3E" w14:textId="77777777" w:rsidTr="00ED0EA4">
        <w:trPr>
          <w:jc w:val="center"/>
        </w:trPr>
        <w:tc>
          <w:tcPr>
            <w:tcW w:w="1482" w:type="dxa"/>
          </w:tcPr>
          <w:p w14:paraId="1EEE9F91" w14:textId="77777777" w:rsidR="0004221A" w:rsidRPr="00174494" w:rsidRDefault="00894C2C" w:rsidP="005421F9">
            <w:pPr>
              <w:contextualSpacing/>
              <w:jc w:val="both"/>
              <w:rPr>
                <w:rFonts w:ascii="Arial Nova" w:hAnsi="Arial Nova"/>
                <w:b/>
                <w:bCs/>
                <w:sz w:val="24"/>
                <w:szCs w:val="24"/>
              </w:rPr>
            </w:pPr>
            <w:r w:rsidRPr="00174494">
              <w:rPr>
                <w:rFonts w:ascii="Arial Nova" w:hAnsi="Arial Nova"/>
                <w:b/>
                <w:bCs/>
                <w:sz w:val="24"/>
                <w:szCs w:val="24"/>
              </w:rPr>
              <w:t>Signed</w:t>
            </w:r>
            <w:r w:rsidR="00ED0EA4" w:rsidRPr="00174494">
              <w:rPr>
                <w:rFonts w:ascii="Arial Nova" w:hAnsi="Arial Nova"/>
                <w:b/>
                <w:bCs/>
                <w:sz w:val="24"/>
                <w:szCs w:val="24"/>
              </w:rPr>
              <w:t>:</w:t>
            </w:r>
          </w:p>
          <w:p w14:paraId="436C4276" w14:textId="77777777" w:rsidR="00ED0EA4" w:rsidRPr="00174494" w:rsidRDefault="00ED0EA4" w:rsidP="005421F9">
            <w:pPr>
              <w:contextualSpacing/>
              <w:jc w:val="both"/>
              <w:rPr>
                <w:rFonts w:ascii="Arial Nova" w:hAnsi="Arial Nova"/>
                <w:b/>
                <w:bCs/>
                <w:sz w:val="24"/>
                <w:szCs w:val="24"/>
              </w:rPr>
            </w:pPr>
            <w:r w:rsidRPr="00174494">
              <w:rPr>
                <w:rFonts w:ascii="Arial Nova" w:hAnsi="Arial Nova"/>
                <w:b/>
                <w:bCs/>
                <w:sz w:val="24"/>
                <w:szCs w:val="24"/>
              </w:rPr>
              <w:t>Postholder</w:t>
            </w:r>
          </w:p>
        </w:tc>
        <w:tc>
          <w:tcPr>
            <w:tcW w:w="8448" w:type="dxa"/>
          </w:tcPr>
          <w:p w14:paraId="2B3E78F8" w14:textId="77777777" w:rsidR="0004221A" w:rsidRPr="00174494" w:rsidRDefault="0004221A" w:rsidP="005421F9">
            <w:pPr>
              <w:contextualSpacing/>
              <w:jc w:val="both"/>
              <w:rPr>
                <w:rFonts w:ascii="Arial Nova" w:hAnsi="Arial Nova"/>
                <w:sz w:val="24"/>
                <w:szCs w:val="24"/>
              </w:rPr>
            </w:pPr>
          </w:p>
        </w:tc>
      </w:tr>
      <w:tr w:rsidR="0004221A" w:rsidRPr="00174494" w14:paraId="6066797F" w14:textId="77777777" w:rsidTr="00ED0EA4">
        <w:trPr>
          <w:jc w:val="center"/>
        </w:trPr>
        <w:tc>
          <w:tcPr>
            <w:tcW w:w="1482" w:type="dxa"/>
          </w:tcPr>
          <w:p w14:paraId="7EB20833" w14:textId="77777777" w:rsidR="0004221A" w:rsidRPr="00174494" w:rsidRDefault="00894C2C" w:rsidP="005421F9">
            <w:pPr>
              <w:contextualSpacing/>
              <w:jc w:val="both"/>
              <w:rPr>
                <w:rFonts w:ascii="Arial Nova" w:hAnsi="Arial Nova"/>
                <w:b/>
                <w:bCs/>
                <w:sz w:val="24"/>
                <w:szCs w:val="24"/>
              </w:rPr>
            </w:pPr>
            <w:r w:rsidRPr="00174494">
              <w:rPr>
                <w:rFonts w:ascii="Arial Nova" w:hAnsi="Arial Nova"/>
                <w:b/>
                <w:bCs/>
                <w:sz w:val="24"/>
                <w:szCs w:val="24"/>
              </w:rPr>
              <w:t>Date:</w:t>
            </w:r>
          </w:p>
        </w:tc>
        <w:tc>
          <w:tcPr>
            <w:tcW w:w="8448" w:type="dxa"/>
          </w:tcPr>
          <w:p w14:paraId="0EF176C7" w14:textId="77777777" w:rsidR="0004221A" w:rsidRPr="00174494" w:rsidRDefault="0004221A" w:rsidP="005421F9">
            <w:pPr>
              <w:contextualSpacing/>
              <w:jc w:val="both"/>
              <w:rPr>
                <w:rFonts w:ascii="Arial Nova" w:hAnsi="Arial Nova"/>
                <w:sz w:val="24"/>
                <w:szCs w:val="24"/>
              </w:rPr>
            </w:pPr>
          </w:p>
        </w:tc>
      </w:tr>
    </w:tbl>
    <w:p w14:paraId="564FE8BC" w14:textId="77777777" w:rsidR="00E821BE" w:rsidRPr="00174494" w:rsidRDefault="00E821BE" w:rsidP="005421F9">
      <w:pPr>
        <w:spacing w:line="240" w:lineRule="auto"/>
        <w:contextualSpacing/>
        <w:jc w:val="both"/>
        <w:rPr>
          <w:rFonts w:ascii="Arial Nova" w:hAnsi="Arial Nova"/>
          <w:sz w:val="24"/>
          <w:szCs w:val="24"/>
        </w:rPr>
      </w:pPr>
    </w:p>
    <w:sectPr w:rsidR="00E821BE" w:rsidRPr="00174494" w:rsidSect="00ED0EA4">
      <w:headerReference w:type="default" r:id="rId11"/>
      <w:footerReference w:type="default" r:id="rId12"/>
      <w:pgSz w:w="11901" w:h="16817"/>
      <w:pgMar w:top="907" w:right="907" w:bottom="907" w:left="907" w:header="90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689D" w14:textId="77777777" w:rsidR="00ED0F76" w:rsidRDefault="00ED0F76" w:rsidP="00ED0EA4">
      <w:pPr>
        <w:spacing w:after="0" w:line="240" w:lineRule="auto"/>
      </w:pPr>
      <w:r>
        <w:separator/>
      </w:r>
    </w:p>
  </w:endnote>
  <w:endnote w:type="continuationSeparator" w:id="0">
    <w:p w14:paraId="55E4A9C1" w14:textId="77777777" w:rsidR="00ED0F76" w:rsidRDefault="00ED0F76" w:rsidP="00ED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8C3" w14:textId="77777777" w:rsidR="00ED0EA4" w:rsidRDefault="00ED0EA4" w:rsidP="00ED0EA4">
    <w:pPr>
      <w:pStyle w:val="Footer"/>
      <w:jc w:val="both"/>
      <w:rPr>
        <w:rFonts w:ascii="Arial Nova" w:hAnsi="Arial Nova"/>
        <w:sz w:val="14"/>
        <w:szCs w:val="14"/>
      </w:rPr>
    </w:pPr>
  </w:p>
  <w:p w14:paraId="7CB26D4E" w14:textId="77777777" w:rsidR="00ED0EA4" w:rsidRDefault="00ED0EA4" w:rsidP="00ED0EA4">
    <w:pPr>
      <w:pStyle w:val="Footer"/>
      <w:jc w:val="both"/>
      <w:rPr>
        <w:rFonts w:ascii="Arial Nova" w:hAnsi="Arial Nova"/>
        <w:sz w:val="14"/>
        <w:szCs w:val="14"/>
      </w:rPr>
    </w:pPr>
  </w:p>
  <w:p w14:paraId="64183994" w14:textId="77777777" w:rsidR="00ED0EA4" w:rsidRDefault="00ED0EA4" w:rsidP="00ED0EA4">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1065C05B" w14:textId="77777777" w:rsidR="00ED0EA4" w:rsidRDefault="00ED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C337" w14:textId="77777777" w:rsidR="00ED0F76" w:rsidRDefault="00ED0F76" w:rsidP="00ED0EA4">
      <w:pPr>
        <w:spacing w:after="0" w:line="240" w:lineRule="auto"/>
      </w:pPr>
      <w:r>
        <w:separator/>
      </w:r>
    </w:p>
  </w:footnote>
  <w:footnote w:type="continuationSeparator" w:id="0">
    <w:p w14:paraId="4F62458A" w14:textId="77777777" w:rsidR="00ED0F76" w:rsidRDefault="00ED0F76" w:rsidP="00ED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2BD5" w14:textId="77777777" w:rsidR="00ED0EA4" w:rsidRDefault="00ED0EA4">
    <w:pPr>
      <w:pStyle w:val="Header"/>
    </w:pPr>
    <w:r>
      <w:rPr>
        <w:noProof/>
      </w:rPr>
      <w:drawing>
        <wp:anchor distT="0" distB="0" distL="114300" distR="114300" simplePos="0" relativeHeight="251658240" behindDoc="0" locked="0" layoutInCell="1" allowOverlap="1" wp14:anchorId="002BACC5" wp14:editId="268FB6B1">
          <wp:simplePos x="0" y="0"/>
          <wp:positionH relativeFrom="margin">
            <wp:posOffset>69215</wp:posOffset>
          </wp:positionH>
          <wp:positionV relativeFrom="topMargin">
            <wp:posOffset>248172</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DA2B86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B511EB"/>
    <w:multiLevelType w:val="hybridMultilevel"/>
    <w:tmpl w:val="29F4E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690925"/>
    <w:multiLevelType w:val="hybridMultilevel"/>
    <w:tmpl w:val="1BBE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8AC35B"/>
    <w:multiLevelType w:val="hybridMultilevel"/>
    <w:tmpl w:val="FFFFFFFF"/>
    <w:lvl w:ilvl="0" w:tplc="6EE49EDC">
      <w:start w:val="1"/>
      <w:numFmt w:val="bullet"/>
      <w:lvlText w:val=""/>
      <w:lvlJc w:val="left"/>
      <w:pPr>
        <w:ind w:left="720" w:hanging="360"/>
      </w:pPr>
      <w:rPr>
        <w:rFonts w:ascii="Symbol" w:hAnsi="Symbol" w:hint="default"/>
      </w:rPr>
    </w:lvl>
    <w:lvl w:ilvl="1" w:tplc="DCB0FDE0">
      <w:start w:val="1"/>
      <w:numFmt w:val="bullet"/>
      <w:lvlText w:val="o"/>
      <w:lvlJc w:val="left"/>
      <w:pPr>
        <w:ind w:left="1440" w:hanging="360"/>
      </w:pPr>
      <w:rPr>
        <w:rFonts w:ascii="Courier New" w:hAnsi="Courier New" w:hint="default"/>
      </w:rPr>
    </w:lvl>
    <w:lvl w:ilvl="2" w:tplc="17A2E4B0">
      <w:start w:val="1"/>
      <w:numFmt w:val="bullet"/>
      <w:lvlText w:val=""/>
      <w:lvlJc w:val="left"/>
      <w:pPr>
        <w:ind w:left="2160" w:hanging="360"/>
      </w:pPr>
      <w:rPr>
        <w:rFonts w:ascii="Wingdings" w:hAnsi="Wingdings" w:hint="default"/>
      </w:rPr>
    </w:lvl>
    <w:lvl w:ilvl="3" w:tplc="F2EE23A2">
      <w:start w:val="1"/>
      <w:numFmt w:val="bullet"/>
      <w:lvlText w:val=""/>
      <w:lvlJc w:val="left"/>
      <w:pPr>
        <w:ind w:left="2880" w:hanging="360"/>
      </w:pPr>
      <w:rPr>
        <w:rFonts w:ascii="Symbol" w:hAnsi="Symbol" w:hint="default"/>
      </w:rPr>
    </w:lvl>
    <w:lvl w:ilvl="4" w:tplc="4E68440E">
      <w:start w:val="1"/>
      <w:numFmt w:val="bullet"/>
      <w:lvlText w:val="o"/>
      <w:lvlJc w:val="left"/>
      <w:pPr>
        <w:ind w:left="3600" w:hanging="360"/>
      </w:pPr>
      <w:rPr>
        <w:rFonts w:ascii="Courier New" w:hAnsi="Courier New" w:hint="default"/>
      </w:rPr>
    </w:lvl>
    <w:lvl w:ilvl="5" w:tplc="330E08A2">
      <w:start w:val="1"/>
      <w:numFmt w:val="bullet"/>
      <w:lvlText w:val=""/>
      <w:lvlJc w:val="left"/>
      <w:pPr>
        <w:ind w:left="4320" w:hanging="360"/>
      </w:pPr>
      <w:rPr>
        <w:rFonts w:ascii="Wingdings" w:hAnsi="Wingdings" w:hint="default"/>
      </w:rPr>
    </w:lvl>
    <w:lvl w:ilvl="6" w:tplc="6926647C">
      <w:start w:val="1"/>
      <w:numFmt w:val="bullet"/>
      <w:lvlText w:val=""/>
      <w:lvlJc w:val="left"/>
      <w:pPr>
        <w:ind w:left="5040" w:hanging="360"/>
      </w:pPr>
      <w:rPr>
        <w:rFonts w:ascii="Symbol" w:hAnsi="Symbol" w:hint="default"/>
      </w:rPr>
    </w:lvl>
    <w:lvl w:ilvl="7" w:tplc="8196E332">
      <w:start w:val="1"/>
      <w:numFmt w:val="bullet"/>
      <w:lvlText w:val="o"/>
      <w:lvlJc w:val="left"/>
      <w:pPr>
        <w:ind w:left="5760" w:hanging="360"/>
      </w:pPr>
      <w:rPr>
        <w:rFonts w:ascii="Courier New" w:hAnsi="Courier New" w:hint="default"/>
      </w:rPr>
    </w:lvl>
    <w:lvl w:ilvl="8" w:tplc="965E31A6">
      <w:start w:val="1"/>
      <w:numFmt w:val="bullet"/>
      <w:lvlText w:val=""/>
      <w:lvlJc w:val="left"/>
      <w:pPr>
        <w:ind w:left="6480" w:hanging="360"/>
      </w:pPr>
      <w:rPr>
        <w:rFonts w:ascii="Wingdings" w:hAnsi="Wingdings" w:hint="default"/>
      </w:rPr>
    </w:lvl>
  </w:abstractNum>
  <w:abstractNum w:abstractNumId="12" w15:restartNumberingAfterBreak="0">
    <w:nsid w:val="49F033D6"/>
    <w:multiLevelType w:val="hybridMultilevel"/>
    <w:tmpl w:val="93AA4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117973">
    <w:abstractNumId w:val="8"/>
  </w:num>
  <w:num w:numId="2" w16cid:durableId="2081826303">
    <w:abstractNumId w:val="6"/>
  </w:num>
  <w:num w:numId="3" w16cid:durableId="136730060">
    <w:abstractNumId w:val="5"/>
  </w:num>
  <w:num w:numId="4" w16cid:durableId="805007324">
    <w:abstractNumId w:val="4"/>
  </w:num>
  <w:num w:numId="5" w16cid:durableId="522400050">
    <w:abstractNumId w:val="7"/>
  </w:num>
  <w:num w:numId="6" w16cid:durableId="587813975">
    <w:abstractNumId w:val="3"/>
  </w:num>
  <w:num w:numId="7" w16cid:durableId="1479495878">
    <w:abstractNumId w:val="2"/>
  </w:num>
  <w:num w:numId="8" w16cid:durableId="2005667135">
    <w:abstractNumId w:val="1"/>
  </w:num>
  <w:num w:numId="9" w16cid:durableId="695738726">
    <w:abstractNumId w:val="0"/>
  </w:num>
  <w:num w:numId="10" w16cid:durableId="1224564770">
    <w:abstractNumId w:val="12"/>
  </w:num>
  <w:num w:numId="11" w16cid:durableId="293953746">
    <w:abstractNumId w:val="10"/>
  </w:num>
  <w:num w:numId="12" w16cid:durableId="541211832">
    <w:abstractNumId w:val="9"/>
  </w:num>
  <w:num w:numId="13" w16cid:durableId="1531336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945"/>
    <w:rsid w:val="00032A91"/>
    <w:rsid w:val="00034616"/>
    <w:rsid w:val="0004221A"/>
    <w:rsid w:val="000426D6"/>
    <w:rsid w:val="000557C1"/>
    <w:rsid w:val="0006063C"/>
    <w:rsid w:val="000616DB"/>
    <w:rsid w:val="000976FF"/>
    <w:rsid w:val="000C3EC2"/>
    <w:rsid w:val="000D08D9"/>
    <w:rsid w:val="000E39C9"/>
    <w:rsid w:val="000F4A33"/>
    <w:rsid w:val="00123A3F"/>
    <w:rsid w:val="00144DF9"/>
    <w:rsid w:val="0015074B"/>
    <w:rsid w:val="00174494"/>
    <w:rsid w:val="001A60DD"/>
    <w:rsid w:val="001D3CBD"/>
    <w:rsid w:val="001D758D"/>
    <w:rsid w:val="00201995"/>
    <w:rsid w:val="00201F8C"/>
    <w:rsid w:val="00226ED1"/>
    <w:rsid w:val="00247ECA"/>
    <w:rsid w:val="00257CB5"/>
    <w:rsid w:val="00282271"/>
    <w:rsid w:val="002852AF"/>
    <w:rsid w:val="0029108B"/>
    <w:rsid w:val="0029639D"/>
    <w:rsid w:val="002A33C2"/>
    <w:rsid w:val="002C0ADE"/>
    <w:rsid w:val="002C352F"/>
    <w:rsid w:val="002D53C6"/>
    <w:rsid w:val="002D6C61"/>
    <w:rsid w:val="002F4319"/>
    <w:rsid w:val="00306756"/>
    <w:rsid w:val="003131A5"/>
    <w:rsid w:val="003225C5"/>
    <w:rsid w:val="00326F90"/>
    <w:rsid w:val="00350F2E"/>
    <w:rsid w:val="0035576C"/>
    <w:rsid w:val="00374F8B"/>
    <w:rsid w:val="003A60A6"/>
    <w:rsid w:val="00416ECE"/>
    <w:rsid w:val="00441F3B"/>
    <w:rsid w:val="004A6E75"/>
    <w:rsid w:val="004B5E4E"/>
    <w:rsid w:val="00511B78"/>
    <w:rsid w:val="00514E2F"/>
    <w:rsid w:val="00526338"/>
    <w:rsid w:val="00527FEB"/>
    <w:rsid w:val="005421F9"/>
    <w:rsid w:val="00564309"/>
    <w:rsid w:val="00565C2D"/>
    <w:rsid w:val="00574A2F"/>
    <w:rsid w:val="00606882"/>
    <w:rsid w:val="0061174F"/>
    <w:rsid w:val="00632DC2"/>
    <w:rsid w:val="00653A98"/>
    <w:rsid w:val="00663C48"/>
    <w:rsid w:val="006765DE"/>
    <w:rsid w:val="006A5CF3"/>
    <w:rsid w:val="006B1E36"/>
    <w:rsid w:val="00750A64"/>
    <w:rsid w:val="00762E34"/>
    <w:rsid w:val="00764EB9"/>
    <w:rsid w:val="00792A34"/>
    <w:rsid w:val="007B0738"/>
    <w:rsid w:val="007C6CAE"/>
    <w:rsid w:val="007D1CD1"/>
    <w:rsid w:val="007E4E07"/>
    <w:rsid w:val="008147F9"/>
    <w:rsid w:val="008155FE"/>
    <w:rsid w:val="00825364"/>
    <w:rsid w:val="00837449"/>
    <w:rsid w:val="00842E41"/>
    <w:rsid w:val="00856EFC"/>
    <w:rsid w:val="00881A2A"/>
    <w:rsid w:val="00882731"/>
    <w:rsid w:val="00894C2C"/>
    <w:rsid w:val="00897DFC"/>
    <w:rsid w:val="008A2658"/>
    <w:rsid w:val="008B7D7B"/>
    <w:rsid w:val="008C7E03"/>
    <w:rsid w:val="008D3845"/>
    <w:rsid w:val="0090014A"/>
    <w:rsid w:val="0090684F"/>
    <w:rsid w:val="00907D18"/>
    <w:rsid w:val="00922C72"/>
    <w:rsid w:val="00933A13"/>
    <w:rsid w:val="00941E8D"/>
    <w:rsid w:val="00944C0D"/>
    <w:rsid w:val="009564CD"/>
    <w:rsid w:val="00967E5A"/>
    <w:rsid w:val="00992A3A"/>
    <w:rsid w:val="009A7A71"/>
    <w:rsid w:val="009C1BD3"/>
    <w:rsid w:val="009F17F2"/>
    <w:rsid w:val="009F7536"/>
    <w:rsid w:val="00A4251C"/>
    <w:rsid w:val="00A57F66"/>
    <w:rsid w:val="00A8670B"/>
    <w:rsid w:val="00AA1D8D"/>
    <w:rsid w:val="00AA4E00"/>
    <w:rsid w:val="00AB3AC4"/>
    <w:rsid w:val="00AD0966"/>
    <w:rsid w:val="00B000A4"/>
    <w:rsid w:val="00B01F9C"/>
    <w:rsid w:val="00B11687"/>
    <w:rsid w:val="00B156FE"/>
    <w:rsid w:val="00B426D0"/>
    <w:rsid w:val="00B47730"/>
    <w:rsid w:val="00B752B1"/>
    <w:rsid w:val="00B84264"/>
    <w:rsid w:val="00B960F5"/>
    <w:rsid w:val="00BB4CB6"/>
    <w:rsid w:val="00BC4063"/>
    <w:rsid w:val="00BD77B9"/>
    <w:rsid w:val="00BE67E7"/>
    <w:rsid w:val="00C17053"/>
    <w:rsid w:val="00C20627"/>
    <w:rsid w:val="00C31F36"/>
    <w:rsid w:val="00C3260E"/>
    <w:rsid w:val="00C56CDB"/>
    <w:rsid w:val="00C84011"/>
    <w:rsid w:val="00CB0664"/>
    <w:rsid w:val="00CB6997"/>
    <w:rsid w:val="00CE1754"/>
    <w:rsid w:val="00D47393"/>
    <w:rsid w:val="00D5277E"/>
    <w:rsid w:val="00D5278B"/>
    <w:rsid w:val="00D740F6"/>
    <w:rsid w:val="00D741B1"/>
    <w:rsid w:val="00D75D03"/>
    <w:rsid w:val="00D84BC3"/>
    <w:rsid w:val="00DB227E"/>
    <w:rsid w:val="00DD076C"/>
    <w:rsid w:val="00DD37AB"/>
    <w:rsid w:val="00DF4C15"/>
    <w:rsid w:val="00E4435D"/>
    <w:rsid w:val="00E509C3"/>
    <w:rsid w:val="00E74C71"/>
    <w:rsid w:val="00E821BE"/>
    <w:rsid w:val="00ED0EA4"/>
    <w:rsid w:val="00ED0F76"/>
    <w:rsid w:val="00EF4D34"/>
    <w:rsid w:val="00EF5857"/>
    <w:rsid w:val="00F053B5"/>
    <w:rsid w:val="00F23DA8"/>
    <w:rsid w:val="00F43599"/>
    <w:rsid w:val="00F436EF"/>
    <w:rsid w:val="00FA02E9"/>
    <w:rsid w:val="00FA265A"/>
    <w:rsid w:val="00FC1D63"/>
    <w:rsid w:val="00FC5C75"/>
    <w:rsid w:val="00FC693F"/>
    <w:rsid w:val="00FF21C4"/>
    <w:rsid w:val="05629AAF"/>
    <w:rsid w:val="09A4A347"/>
    <w:rsid w:val="0F6258E4"/>
    <w:rsid w:val="13AB059F"/>
    <w:rsid w:val="152874D6"/>
    <w:rsid w:val="1709AAE6"/>
    <w:rsid w:val="182B891A"/>
    <w:rsid w:val="1BF838F5"/>
    <w:rsid w:val="230925B0"/>
    <w:rsid w:val="24CBC829"/>
    <w:rsid w:val="26503FA4"/>
    <w:rsid w:val="2A9C3B16"/>
    <w:rsid w:val="2C3B7675"/>
    <w:rsid w:val="3027F86A"/>
    <w:rsid w:val="30A962ED"/>
    <w:rsid w:val="3514F74A"/>
    <w:rsid w:val="35B34B4D"/>
    <w:rsid w:val="36D084FC"/>
    <w:rsid w:val="37C7DEA5"/>
    <w:rsid w:val="37D28C04"/>
    <w:rsid w:val="39A132EE"/>
    <w:rsid w:val="44D4BE39"/>
    <w:rsid w:val="45A6411C"/>
    <w:rsid w:val="46DCBF24"/>
    <w:rsid w:val="47AC19A1"/>
    <w:rsid w:val="49ED4284"/>
    <w:rsid w:val="4AF3F1A1"/>
    <w:rsid w:val="4D0E50A8"/>
    <w:rsid w:val="539E4A7B"/>
    <w:rsid w:val="543D6D20"/>
    <w:rsid w:val="54ACADCF"/>
    <w:rsid w:val="54D91CBC"/>
    <w:rsid w:val="55442007"/>
    <w:rsid w:val="56139811"/>
    <w:rsid w:val="5B9EA8D6"/>
    <w:rsid w:val="5C771E0D"/>
    <w:rsid w:val="5ECF1A00"/>
    <w:rsid w:val="60604D4B"/>
    <w:rsid w:val="6313F4C3"/>
    <w:rsid w:val="633907FC"/>
    <w:rsid w:val="6E0E4F1C"/>
    <w:rsid w:val="6FFE80A7"/>
    <w:rsid w:val="72B672A8"/>
    <w:rsid w:val="775A1649"/>
    <w:rsid w:val="79C69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4F97D"/>
  <w14:defaultImageDpi w14:val="300"/>
  <w15:docId w15:val="{C1B32E17-6F4F-4439-A616-987FD3CD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7449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2cc6ac-e1c8-41fc-91d3-1ffdeda6a90f">
      <Terms xmlns="http://schemas.microsoft.com/office/infopath/2007/PartnerControls"/>
    </lcf76f155ced4ddcb4097134ff3c332f>
    <TaxCatchAll xmlns="323b33cd-442a-4b6a-a981-fa2b6e98ba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42E669E56664194999475BB402F48" ma:contentTypeVersion="14" ma:contentTypeDescription="Create a new document." ma:contentTypeScope="" ma:versionID="d037d7e6c5ab8b215f271c88152e703b">
  <xsd:schema xmlns:xsd="http://www.w3.org/2001/XMLSchema" xmlns:xs="http://www.w3.org/2001/XMLSchema" xmlns:p="http://schemas.microsoft.com/office/2006/metadata/properties" xmlns:ns2="c82cc6ac-e1c8-41fc-91d3-1ffdeda6a90f" xmlns:ns3="323b33cd-442a-4b6a-a981-fa2b6e98baad" targetNamespace="http://schemas.microsoft.com/office/2006/metadata/properties" ma:root="true" ma:fieldsID="fb9cad64252bf6f40929d988324db569" ns2:_="" ns3:_="">
    <xsd:import namespace="c82cc6ac-e1c8-41fc-91d3-1ffdeda6a90f"/>
    <xsd:import namespace="323b33cd-442a-4b6a-a981-fa2b6e98b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cc6ac-e1c8-41fc-91d3-1ffdeda6a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b33cd-442a-4b6a-a981-fa2b6e98ba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06928-e41e-404c-93e9-06650adcbb90}" ma:internalName="TaxCatchAll" ma:showField="CatchAllData" ma:web="323b33cd-442a-4b6a-a981-fa2b6e98b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A0D66-B014-4B52-84C2-E97898191302}">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B60B3CC-04AD-4984-B57A-64CF43BF6F68}">
  <ds:schemaRefs>
    <ds:schemaRef ds:uri="c82cc6ac-e1c8-41fc-91d3-1ffdeda6a90f"/>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323b33cd-442a-4b6a-a981-fa2b6e98baad"/>
    <ds:schemaRef ds:uri="http://www.w3.org/XML/1998/namespace"/>
    <ds:schemaRef ds:uri="http://purl.org/dc/elements/1.1/"/>
  </ds:schemaRefs>
</ds:datastoreItem>
</file>

<file path=customXml/itemProps4.xml><?xml version="1.0" encoding="utf-8"?>
<ds:datastoreItem xmlns:ds="http://schemas.openxmlformats.org/officeDocument/2006/customXml" ds:itemID="{63691DA6-1ABF-4EED-803B-A5102EAE9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cc6ac-e1c8-41fc-91d3-1ffdeda6a90f"/>
    <ds:schemaRef ds:uri="323b33cd-442a-4b6a-a981-fa2b6e98b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5528</Characters>
  <Application>Microsoft Office Word</Application>
  <DocSecurity>0</DocSecurity>
  <Lines>46</Lines>
  <Paragraphs>12</Paragraphs>
  <ScaleCrop>false</ScaleCrop>
  <Manager/>
  <Company/>
  <LinksUpToDate>false</LinksUpToDate>
  <CharactersWithSpaces>6485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 Duncan-Loizzo</cp:lastModifiedBy>
  <cp:revision>2</cp:revision>
  <dcterms:created xsi:type="dcterms:W3CDTF">2025-12-01T11:02:00Z</dcterms:created>
  <dcterms:modified xsi:type="dcterms:W3CDTF">2025-12-01T11:02:00Z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0x01010074142E669E56664194999475BB402F48</vt:lpwstr>
  </property>
  <property fmtid="{D5CDD505-2E9C-101B-9397-08002B2CF9AE}" pid="3" name="MediaServiceImageTags">
    <vt:lpwstr/>
  </property>
</Properties>
</file>