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1C9C" w14:textId="77777777" w:rsidR="00EB36BB" w:rsidRPr="00201F13" w:rsidRDefault="00000000">
      <w:pPr>
        <w:pStyle w:val="Heading1"/>
        <w:rPr>
          <w:rFonts w:cstheme="majorHAnsi"/>
        </w:rPr>
      </w:pPr>
      <w:r w:rsidRPr="00201F13">
        <w:rPr>
          <w:rFonts w:cstheme="majorHAnsi"/>
          <w:color w:val="EC606C"/>
        </w:rPr>
        <w:t>SEND Teaching Assistant — Job Description</w:t>
      </w:r>
    </w:p>
    <w:p w14:paraId="66396F5A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Location:</w:t>
      </w:r>
    </w:p>
    <w:p w14:paraId="4471B200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Boston West Academy / Anthem Schools Trust</w:t>
      </w:r>
    </w:p>
    <w:p w14:paraId="58C68FD4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Contract Term:</w:t>
      </w:r>
    </w:p>
    <w:p w14:paraId="54888C16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Permanent</w:t>
      </w:r>
    </w:p>
    <w:p w14:paraId="1572FA31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Full Time / Term Time:</w:t>
      </w:r>
    </w:p>
    <w:p w14:paraId="76F4E73D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Full time / Part time</w:t>
      </w:r>
    </w:p>
    <w:p w14:paraId="2C580D44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Pay Range:</w:t>
      </w:r>
    </w:p>
    <w:p w14:paraId="4901B827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NJC Grade 3, Points 6–9 (LCC Pay Scale)</w:t>
      </w:r>
    </w:p>
    <w:p w14:paraId="620290D3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Reporting to:</w:t>
      </w:r>
    </w:p>
    <w:p w14:paraId="177AD4A2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SENCO / Teacher</w:t>
      </w:r>
    </w:p>
    <w:p w14:paraId="5E3C067E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Purpose of Job</w:t>
      </w:r>
    </w:p>
    <w:p w14:paraId="3FD20017" w14:textId="77777777" w:rsidR="00EB36BB" w:rsidRPr="00201F13" w:rsidRDefault="00000000">
      <w:pPr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To work with pupils who have special or particular needs, and/or groups of children as directed by the teacher. The role supports child development and learning across a range of child-centred activities.</w:t>
      </w:r>
    </w:p>
    <w:p w14:paraId="765A56E8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Main Responsibilities, Tasks &amp; Duties – School Related</w:t>
      </w:r>
    </w:p>
    <w:p w14:paraId="02C4F959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Act in accordance with policies and legislation, including safeguarding.</w:t>
      </w:r>
    </w:p>
    <w:p w14:paraId="599E7092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Assist with planning and activity preparation.</w:t>
      </w:r>
    </w:p>
    <w:p w14:paraId="2E517572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Support phonics and national initiatives.</w:t>
      </w:r>
    </w:p>
    <w:p w14:paraId="0613702F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Prepare learning environments.</w:t>
      </w:r>
    </w:p>
    <w:p w14:paraId="32C35F6A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Monitor children's needs and report appropriately.</w:t>
      </w:r>
    </w:p>
    <w:p w14:paraId="0C304306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Maintain required records.</w:t>
      </w:r>
    </w:p>
    <w:p w14:paraId="3287E4AB" w14:textId="77777777" w:rsidR="00EB36BB" w:rsidRPr="00201F13" w:rsidRDefault="00000000">
      <w:pPr>
        <w:pStyle w:val="Heading2"/>
        <w:rPr>
          <w:rFonts w:cstheme="majorHAnsi"/>
        </w:rPr>
      </w:pPr>
      <w:r w:rsidRPr="00201F13">
        <w:rPr>
          <w:rFonts w:cstheme="majorHAnsi"/>
          <w:color w:val="564B51"/>
        </w:rPr>
        <w:t>Main Responsibilities, Tasks &amp; Duties – Child Related</w:t>
      </w:r>
    </w:p>
    <w:p w14:paraId="225C4366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Promote physical, emotional, educational and social development.</w:t>
      </w:r>
    </w:p>
    <w:p w14:paraId="48925A46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Foster independence and observe progress.</w:t>
      </w:r>
    </w:p>
    <w:p w14:paraId="319E0E71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Support pupils with SEND.</w:t>
      </w:r>
    </w:p>
    <w:p w14:paraId="179CC4D1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Carry out personal care and first aid.</w:t>
      </w:r>
    </w:p>
    <w:p w14:paraId="74374F81" w14:textId="77777777" w:rsidR="00EB36BB" w:rsidRPr="00201F13" w:rsidRDefault="00000000">
      <w:pPr>
        <w:pStyle w:val="ListBullet"/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t>Support safe movement around school.</w:t>
      </w:r>
    </w:p>
    <w:p w14:paraId="08F1EFF1" w14:textId="77777777" w:rsidR="00EB36BB" w:rsidRPr="00201F13" w:rsidRDefault="00000000">
      <w:pPr>
        <w:rPr>
          <w:rFonts w:asciiTheme="majorHAnsi" w:hAnsiTheme="majorHAnsi" w:cstheme="majorHAnsi"/>
        </w:rPr>
      </w:pPr>
      <w:r w:rsidRPr="00201F13">
        <w:rPr>
          <w:rFonts w:asciiTheme="majorHAnsi" w:hAnsiTheme="majorHAnsi" w:cstheme="majorHAnsi"/>
        </w:rPr>
        <w:br w:type="page"/>
      </w:r>
    </w:p>
    <w:p w14:paraId="448EAF91" w14:textId="77777777" w:rsidR="00EB36BB" w:rsidRPr="00201F13" w:rsidRDefault="00000000">
      <w:pPr>
        <w:pStyle w:val="Heading1"/>
        <w:rPr>
          <w:rFonts w:cstheme="majorHAnsi"/>
        </w:rPr>
      </w:pPr>
      <w:r w:rsidRPr="00201F13">
        <w:rPr>
          <w:rFonts w:cstheme="majorHAnsi"/>
          <w:color w:val="EC606C"/>
        </w:rPr>
        <w:t>Person Specification — SEND Teaching Assistant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B36BB" w:rsidRPr="00201F13" w14:paraId="25E8983D" w14:textId="77777777">
        <w:tc>
          <w:tcPr>
            <w:tcW w:w="2880" w:type="dxa"/>
          </w:tcPr>
          <w:p w14:paraId="30F21E4D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2880" w:type="dxa"/>
          </w:tcPr>
          <w:p w14:paraId="53813488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2880" w:type="dxa"/>
          </w:tcPr>
          <w:p w14:paraId="1EC926F7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Desirable</w:t>
            </w:r>
          </w:p>
        </w:tc>
      </w:tr>
      <w:tr w:rsidR="00EB36BB" w:rsidRPr="00201F13" w14:paraId="6D7711B1" w14:textId="77777777">
        <w:tc>
          <w:tcPr>
            <w:tcW w:w="2880" w:type="dxa"/>
          </w:tcPr>
          <w:p w14:paraId="67253313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Effective communication</w:t>
            </w:r>
          </w:p>
        </w:tc>
        <w:tc>
          <w:tcPr>
            <w:tcW w:w="2880" w:type="dxa"/>
          </w:tcPr>
          <w:p w14:paraId="192554B8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880" w:type="dxa"/>
          </w:tcPr>
          <w:p w14:paraId="482FD123" w14:textId="77777777" w:rsidR="00EB36BB" w:rsidRPr="00201F13" w:rsidRDefault="00EB36BB">
            <w:pPr>
              <w:rPr>
                <w:rFonts w:asciiTheme="majorHAnsi" w:hAnsiTheme="majorHAnsi" w:cstheme="majorHAnsi"/>
              </w:rPr>
            </w:pPr>
          </w:p>
        </w:tc>
      </w:tr>
      <w:tr w:rsidR="00EB36BB" w:rsidRPr="00201F13" w14:paraId="5C444367" w14:textId="77777777">
        <w:tc>
          <w:tcPr>
            <w:tcW w:w="2880" w:type="dxa"/>
          </w:tcPr>
          <w:p w14:paraId="0BEE954F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Empathy &amp; relationship building</w:t>
            </w:r>
          </w:p>
        </w:tc>
        <w:tc>
          <w:tcPr>
            <w:tcW w:w="2880" w:type="dxa"/>
          </w:tcPr>
          <w:p w14:paraId="5AE2C1A7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880" w:type="dxa"/>
          </w:tcPr>
          <w:p w14:paraId="482C0839" w14:textId="77777777" w:rsidR="00EB36BB" w:rsidRPr="00201F13" w:rsidRDefault="00EB36BB">
            <w:pPr>
              <w:rPr>
                <w:rFonts w:asciiTheme="majorHAnsi" w:hAnsiTheme="majorHAnsi" w:cstheme="majorHAnsi"/>
              </w:rPr>
            </w:pPr>
          </w:p>
        </w:tc>
      </w:tr>
      <w:tr w:rsidR="00EB36BB" w:rsidRPr="00201F13" w14:paraId="3DBC7E21" w14:textId="77777777">
        <w:tc>
          <w:tcPr>
            <w:tcW w:w="2880" w:type="dxa"/>
          </w:tcPr>
          <w:p w14:paraId="41DAB84F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Team working</w:t>
            </w:r>
          </w:p>
        </w:tc>
        <w:tc>
          <w:tcPr>
            <w:tcW w:w="2880" w:type="dxa"/>
          </w:tcPr>
          <w:p w14:paraId="7EDD8C22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880" w:type="dxa"/>
          </w:tcPr>
          <w:p w14:paraId="1455E19A" w14:textId="77777777" w:rsidR="00EB36BB" w:rsidRPr="00201F13" w:rsidRDefault="00EB36BB">
            <w:pPr>
              <w:rPr>
                <w:rFonts w:asciiTheme="majorHAnsi" w:hAnsiTheme="majorHAnsi" w:cstheme="majorHAnsi"/>
              </w:rPr>
            </w:pPr>
          </w:p>
        </w:tc>
      </w:tr>
      <w:tr w:rsidR="00EB36BB" w:rsidRPr="00201F13" w14:paraId="173D4AE1" w14:textId="77777777">
        <w:tc>
          <w:tcPr>
            <w:tcW w:w="2880" w:type="dxa"/>
          </w:tcPr>
          <w:p w14:paraId="033F7FC6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Experience with SEND</w:t>
            </w:r>
          </w:p>
        </w:tc>
        <w:tc>
          <w:tcPr>
            <w:tcW w:w="2880" w:type="dxa"/>
          </w:tcPr>
          <w:p w14:paraId="361582DB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880" w:type="dxa"/>
          </w:tcPr>
          <w:p w14:paraId="7249E0AD" w14:textId="77777777" w:rsidR="00EB36BB" w:rsidRPr="00201F13" w:rsidRDefault="00EB36BB">
            <w:pPr>
              <w:rPr>
                <w:rFonts w:asciiTheme="majorHAnsi" w:hAnsiTheme="majorHAnsi" w:cstheme="majorHAnsi"/>
              </w:rPr>
            </w:pPr>
          </w:p>
        </w:tc>
      </w:tr>
      <w:tr w:rsidR="00EB36BB" w:rsidRPr="00201F13" w14:paraId="69E0AC03" w14:textId="77777777">
        <w:tc>
          <w:tcPr>
            <w:tcW w:w="2880" w:type="dxa"/>
          </w:tcPr>
          <w:p w14:paraId="256E614C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Theme="majorHAnsi" w:hAnsiTheme="majorHAnsi" w:cstheme="majorHAnsi"/>
              </w:rPr>
              <w:t>GCSE English/Maths</w:t>
            </w:r>
          </w:p>
        </w:tc>
        <w:tc>
          <w:tcPr>
            <w:tcW w:w="2880" w:type="dxa"/>
          </w:tcPr>
          <w:p w14:paraId="169765FF" w14:textId="77777777" w:rsidR="00EB36BB" w:rsidRPr="00201F13" w:rsidRDefault="00EB36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4930A2C1" w14:textId="77777777" w:rsidR="00EB36BB" w:rsidRPr="00201F13" w:rsidRDefault="00000000">
            <w:pPr>
              <w:rPr>
                <w:rFonts w:asciiTheme="majorHAnsi" w:hAnsiTheme="majorHAnsi" w:cstheme="majorHAnsi"/>
              </w:rPr>
            </w:pPr>
            <w:r w:rsidRPr="00201F13">
              <w:rPr>
                <w:rFonts w:ascii="Segoe UI Symbol" w:hAnsi="Segoe UI Symbol" w:cs="Segoe UI Symbol"/>
              </w:rPr>
              <w:t>✔</w:t>
            </w:r>
          </w:p>
        </w:tc>
      </w:tr>
    </w:tbl>
    <w:p w14:paraId="6B33F07D" w14:textId="77777777" w:rsidR="006B7040" w:rsidRDefault="006B7040"/>
    <w:sectPr w:rsidR="006B70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6038006">
    <w:abstractNumId w:val="8"/>
  </w:num>
  <w:num w:numId="2" w16cid:durableId="819806664">
    <w:abstractNumId w:val="6"/>
  </w:num>
  <w:num w:numId="3" w16cid:durableId="517155524">
    <w:abstractNumId w:val="5"/>
  </w:num>
  <w:num w:numId="4" w16cid:durableId="1401489635">
    <w:abstractNumId w:val="4"/>
  </w:num>
  <w:num w:numId="5" w16cid:durableId="2039694868">
    <w:abstractNumId w:val="7"/>
  </w:num>
  <w:num w:numId="6" w16cid:durableId="1965456127">
    <w:abstractNumId w:val="3"/>
  </w:num>
  <w:num w:numId="7" w16cid:durableId="1345472671">
    <w:abstractNumId w:val="2"/>
  </w:num>
  <w:num w:numId="8" w16cid:durableId="1297373618">
    <w:abstractNumId w:val="1"/>
  </w:num>
  <w:num w:numId="9" w16cid:durableId="25887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F13"/>
    <w:rsid w:val="0029639D"/>
    <w:rsid w:val="002C5BC1"/>
    <w:rsid w:val="00326F90"/>
    <w:rsid w:val="006B7040"/>
    <w:rsid w:val="00AA1D8D"/>
    <w:rsid w:val="00B47730"/>
    <w:rsid w:val="00CB0664"/>
    <w:rsid w:val="00EB36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C219D"/>
  <w14:defaultImageDpi w14:val="300"/>
  <w15:docId w15:val="{0E6BC0C2-DB66-4448-9443-8502578C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Charlie Petterson (Anthem)</cp:lastModifiedBy>
  <cp:revision>2</cp:revision>
  <dcterms:created xsi:type="dcterms:W3CDTF">2026-01-16T12:04:00Z</dcterms:created>
  <dcterms:modified xsi:type="dcterms:W3CDTF">2026-01-16T12:04:00Z</dcterms:modified>
  <cp:category/>
</cp:coreProperties>
</file>