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9354" w14:textId="77777777" w:rsidR="003E14D9" w:rsidRDefault="00000000">
      <w:pPr>
        <w:jc w:val="center"/>
      </w:pPr>
      <w:r>
        <w:rPr>
          <w:b/>
          <w:color w:val="184A90"/>
          <w:sz w:val="32"/>
        </w:rPr>
        <w:t>SCHOOL GOVERNOR — EXPRESSION OF INTEREST</w:t>
      </w:r>
    </w:p>
    <w:p w14:paraId="7953C5BE" w14:textId="21B02027" w:rsidR="003E14D9" w:rsidRDefault="00D354AC">
      <w:pPr>
        <w:jc w:val="center"/>
        <w:rPr>
          <w:color w:val="505050"/>
        </w:rPr>
      </w:pPr>
      <w:r>
        <w:rPr>
          <w:color w:val="505050"/>
        </w:rPr>
        <w:t>Bronte Girls Secondary Academy</w:t>
      </w:r>
    </w:p>
    <w:p w14:paraId="37E89E18" w14:textId="10A28C3D" w:rsidR="003E14D9" w:rsidRDefault="00D354AC" w:rsidP="00D354AC">
      <w:pPr>
        <w:jc w:val="center"/>
      </w:pPr>
      <w:r>
        <w:rPr>
          <w:color w:val="505050"/>
        </w:rPr>
        <w:t>Part of iExel Education Trust</w:t>
      </w:r>
      <w:r w:rsidR="00000000">
        <w:rPr>
          <w:sz w:val="2"/>
        </w:rPr>
        <w:br/>
      </w:r>
    </w:p>
    <w:p w14:paraId="7205C898" w14:textId="77777777" w:rsidR="003E14D9" w:rsidRDefault="00000000">
      <w:r>
        <w:rPr>
          <w:sz w:val="21"/>
        </w:rPr>
        <w:t>Thank you for your interest in serving as a School Governor. Please complete all sections below. We welcome applications from a wide range of professional and community backgrounds.</w:t>
      </w:r>
    </w:p>
    <w:p w14:paraId="62ED732A" w14:textId="77777777" w:rsidR="003E14D9" w:rsidRDefault="00000000">
      <w:r>
        <w:rPr>
          <w:b/>
          <w:color w:val="184A90"/>
          <w:sz w:val="24"/>
        </w:rPr>
        <w:t>Section 1: Personal Details</w:t>
      </w:r>
    </w:p>
    <w:tbl>
      <w:tblPr>
        <w:tblW w:w="0" w:type="auto"/>
        <w:tblBorders>
          <w:top w:val="single" w:sz="4" w:space="0" w:color="B3C7E6"/>
          <w:left w:val="single" w:sz="4" w:space="0" w:color="B3C7E6"/>
          <w:bottom w:val="single" w:sz="4" w:space="0" w:color="B3C7E6"/>
          <w:right w:val="single" w:sz="4" w:space="0" w:color="B3C7E6"/>
          <w:insideH w:val="single" w:sz="4" w:space="0" w:color="B3C7E6"/>
          <w:insideV w:val="single" w:sz="4" w:space="0" w:color="B3C7E6"/>
        </w:tblBorders>
        <w:tblLook w:val="04A0" w:firstRow="1" w:lastRow="0" w:firstColumn="1" w:lastColumn="0" w:noHBand="0" w:noVBand="1"/>
      </w:tblPr>
      <w:tblGrid>
        <w:gridCol w:w="6912"/>
        <w:gridCol w:w="6912"/>
      </w:tblGrid>
      <w:tr w:rsidR="003E14D9" w14:paraId="3D0EDCBD" w14:textId="77777777">
        <w:tc>
          <w:tcPr>
            <w:tcW w:w="6912" w:type="dxa"/>
          </w:tcPr>
          <w:p w14:paraId="4A680D84" w14:textId="77777777" w:rsidR="003E14D9" w:rsidRDefault="00000000">
            <w:r>
              <w:t>Full Name</w:t>
            </w:r>
          </w:p>
        </w:tc>
        <w:tc>
          <w:tcPr>
            <w:tcW w:w="6912" w:type="dxa"/>
          </w:tcPr>
          <w:p w14:paraId="14DB5314" w14:textId="77777777" w:rsidR="003E14D9" w:rsidRDefault="00000000">
            <w:r>
              <w:rPr>
                <w:u w:val="single"/>
              </w:rPr>
              <w:t xml:space="preserve"> </w:t>
            </w:r>
          </w:p>
        </w:tc>
      </w:tr>
      <w:tr w:rsidR="003E14D9" w14:paraId="051A7480" w14:textId="77777777">
        <w:tc>
          <w:tcPr>
            <w:tcW w:w="6912" w:type="dxa"/>
          </w:tcPr>
          <w:p w14:paraId="7E371A85" w14:textId="77777777" w:rsidR="003E14D9" w:rsidRDefault="00000000">
            <w:r>
              <w:t>Address</w:t>
            </w:r>
          </w:p>
        </w:tc>
        <w:tc>
          <w:tcPr>
            <w:tcW w:w="6912" w:type="dxa"/>
          </w:tcPr>
          <w:p w14:paraId="230154AF" w14:textId="77777777" w:rsidR="003E14D9" w:rsidRDefault="00000000">
            <w:r>
              <w:rPr>
                <w:u w:val="single"/>
              </w:rPr>
              <w:t xml:space="preserve"> </w:t>
            </w:r>
          </w:p>
        </w:tc>
      </w:tr>
      <w:tr w:rsidR="003E14D9" w14:paraId="7971022E" w14:textId="77777777">
        <w:tc>
          <w:tcPr>
            <w:tcW w:w="6912" w:type="dxa"/>
          </w:tcPr>
          <w:p w14:paraId="62F40B72" w14:textId="77777777" w:rsidR="003E14D9" w:rsidRDefault="00000000">
            <w:r>
              <w:t>Postcode</w:t>
            </w:r>
          </w:p>
        </w:tc>
        <w:tc>
          <w:tcPr>
            <w:tcW w:w="6912" w:type="dxa"/>
          </w:tcPr>
          <w:p w14:paraId="4767F00D" w14:textId="77777777" w:rsidR="003E14D9" w:rsidRDefault="00000000">
            <w:r>
              <w:rPr>
                <w:u w:val="single"/>
              </w:rPr>
              <w:t xml:space="preserve"> </w:t>
            </w:r>
          </w:p>
        </w:tc>
      </w:tr>
      <w:tr w:rsidR="003E14D9" w14:paraId="5CC10990" w14:textId="77777777">
        <w:tc>
          <w:tcPr>
            <w:tcW w:w="6912" w:type="dxa"/>
          </w:tcPr>
          <w:p w14:paraId="7F6D8848" w14:textId="77777777" w:rsidR="003E14D9" w:rsidRDefault="00000000">
            <w:r>
              <w:t>Contact Number</w:t>
            </w:r>
          </w:p>
        </w:tc>
        <w:tc>
          <w:tcPr>
            <w:tcW w:w="6912" w:type="dxa"/>
          </w:tcPr>
          <w:p w14:paraId="28122FD0" w14:textId="77777777" w:rsidR="003E14D9" w:rsidRDefault="00000000">
            <w:r>
              <w:rPr>
                <w:u w:val="single"/>
              </w:rPr>
              <w:t xml:space="preserve"> </w:t>
            </w:r>
          </w:p>
        </w:tc>
      </w:tr>
      <w:tr w:rsidR="003E14D9" w14:paraId="64E22589" w14:textId="77777777">
        <w:tc>
          <w:tcPr>
            <w:tcW w:w="6912" w:type="dxa"/>
          </w:tcPr>
          <w:p w14:paraId="7498D2B2" w14:textId="77777777" w:rsidR="003E14D9" w:rsidRDefault="00000000">
            <w:r>
              <w:t>Email Address</w:t>
            </w:r>
          </w:p>
        </w:tc>
        <w:tc>
          <w:tcPr>
            <w:tcW w:w="6912" w:type="dxa"/>
          </w:tcPr>
          <w:p w14:paraId="25D7DA65" w14:textId="77777777" w:rsidR="003E14D9" w:rsidRDefault="00000000">
            <w:r>
              <w:rPr>
                <w:u w:val="single"/>
              </w:rPr>
              <w:t xml:space="preserve"> </w:t>
            </w:r>
          </w:p>
        </w:tc>
      </w:tr>
    </w:tbl>
    <w:p w14:paraId="52C6F899" w14:textId="77777777" w:rsidR="003E14D9" w:rsidRDefault="003E14D9"/>
    <w:p w14:paraId="363BDAC7" w14:textId="77777777" w:rsidR="003E14D9" w:rsidRDefault="00000000">
      <w:r>
        <w:rPr>
          <w:b/>
          <w:color w:val="184A90"/>
          <w:sz w:val="24"/>
        </w:rPr>
        <w:t>Section 2: Current Employment / Background</w:t>
      </w:r>
    </w:p>
    <w:tbl>
      <w:tblPr>
        <w:tblW w:w="0" w:type="auto"/>
        <w:tblBorders>
          <w:top w:val="single" w:sz="4" w:space="0" w:color="B3C7E6"/>
          <w:left w:val="single" w:sz="4" w:space="0" w:color="B3C7E6"/>
          <w:bottom w:val="single" w:sz="4" w:space="0" w:color="B3C7E6"/>
          <w:right w:val="single" w:sz="4" w:space="0" w:color="B3C7E6"/>
          <w:insideH w:val="single" w:sz="4" w:space="0" w:color="B3C7E6"/>
          <w:insideV w:val="single" w:sz="4" w:space="0" w:color="B3C7E6"/>
        </w:tblBorders>
        <w:tblLook w:val="04A0" w:firstRow="1" w:lastRow="0" w:firstColumn="1" w:lastColumn="0" w:noHBand="0" w:noVBand="1"/>
      </w:tblPr>
      <w:tblGrid>
        <w:gridCol w:w="6912"/>
        <w:gridCol w:w="6912"/>
      </w:tblGrid>
      <w:tr w:rsidR="003E14D9" w14:paraId="156D8C24" w14:textId="77777777">
        <w:tc>
          <w:tcPr>
            <w:tcW w:w="6912" w:type="dxa"/>
          </w:tcPr>
          <w:p w14:paraId="3144CBED" w14:textId="77777777" w:rsidR="003E14D9" w:rsidRDefault="00000000">
            <w:r>
              <w:t>Job Title</w:t>
            </w:r>
          </w:p>
        </w:tc>
        <w:tc>
          <w:tcPr>
            <w:tcW w:w="6912" w:type="dxa"/>
          </w:tcPr>
          <w:p w14:paraId="37500F73" w14:textId="77777777" w:rsidR="003E14D9" w:rsidRDefault="00000000">
            <w:r>
              <w:rPr>
                <w:u w:val="single"/>
              </w:rPr>
              <w:t xml:space="preserve"> </w:t>
            </w:r>
          </w:p>
        </w:tc>
      </w:tr>
      <w:tr w:rsidR="003E14D9" w14:paraId="71491037" w14:textId="77777777">
        <w:tc>
          <w:tcPr>
            <w:tcW w:w="6912" w:type="dxa"/>
          </w:tcPr>
          <w:p w14:paraId="26A600FE" w14:textId="77777777" w:rsidR="003E14D9" w:rsidRDefault="00000000">
            <w:r>
              <w:t>Employer / Organisation</w:t>
            </w:r>
          </w:p>
        </w:tc>
        <w:tc>
          <w:tcPr>
            <w:tcW w:w="6912" w:type="dxa"/>
          </w:tcPr>
          <w:p w14:paraId="4980E7CA" w14:textId="77777777" w:rsidR="003E14D9" w:rsidRDefault="00000000">
            <w:r>
              <w:rPr>
                <w:u w:val="single"/>
              </w:rPr>
              <w:t xml:space="preserve"> </w:t>
            </w:r>
          </w:p>
        </w:tc>
      </w:tr>
      <w:tr w:rsidR="003E14D9" w14:paraId="2A82B789" w14:textId="77777777">
        <w:tc>
          <w:tcPr>
            <w:tcW w:w="6912" w:type="dxa"/>
          </w:tcPr>
          <w:p w14:paraId="1AFFF409" w14:textId="77777777" w:rsidR="003E14D9" w:rsidRDefault="00000000">
            <w:r>
              <w:t>Brief Description of Role</w:t>
            </w:r>
          </w:p>
        </w:tc>
        <w:tc>
          <w:tcPr>
            <w:tcW w:w="6912" w:type="dxa"/>
          </w:tcPr>
          <w:p w14:paraId="6841C007" w14:textId="77777777" w:rsidR="003E14D9" w:rsidRDefault="00000000">
            <w:r>
              <w:rPr>
                <w:u w:val="single"/>
              </w:rPr>
              <w:t xml:space="preserve"> </w:t>
            </w:r>
          </w:p>
          <w:p w14:paraId="3D70C6AD" w14:textId="77777777" w:rsidR="003E14D9" w:rsidRDefault="00000000">
            <w:r>
              <w:br/>
            </w:r>
            <w:r>
              <w:br/>
            </w:r>
          </w:p>
        </w:tc>
      </w:tr>
    </w:tbl>
    <w:p w14:paraId="73C7D0B1" w14:textId="77777777" w:rsidR="003E14D9" w:rsidRDefault="003E14D9"/>
    <w:p w14:paraId="539E12E8" w14:textId="77777777" w:rsidR="003E14D9" w:rsidRDefault="00000000">
      <w:r>
        <w:rPr>
          <w:b/>
          <w:color w:val="184A90"/>
          <w:sz w:val="24"/>
        </w:rPr>
        <w:t>Section 3: Skills and Experience</w:t>
      </w:r>
    </w:p>
    <w:p w14:paraId="72482AD1" w14:textId="77777777" w:rsidR="003E14D9" w:rsidRDefault="00000000">
      <w:r>
        <w:rPr>
          <w:sz w:val="21"/>
        </w:rPr>
        <w:t>Please outline any skills, experience, or knowledge you can bring to the governing body (e.g., finance, HR, education, safeguarding, legal, community engagement):</w:t>
      </w:r>
    </w:p>
    <w:tbl>
      <w:tblPr>
        <w:tblW w:w="0" w:type="auto"/>
        <w:tblBorders>
          <w:top w:val="single" w:sz="4" w:space="0" w:color="B3C7E6"/>
          <w:left w:val="single" w:sz="4" w:space="0" w:color="B3C7E6"/>
          <w:bottom w:val="single" w:sz="4" w:space="0" w:color="B3C7E6"/>
          <w:right w:val="single" w:sz="4" w:space="0" w:color="B3C7E6"/>
          <w:insideH w:val="single" w:sz="4" w:space="0" w:color="B3C7E6"/>
          <w:insideV w:val="single" w:sz="4" w:space="0" w:color="B3C7E6"/>
        </w:tblBorders>
        <w:tblLook w:val="04A0" w:firstRow="1" w:lastRow="0" w:firstColumn="1" w:lastColumn="0" w:noHBand="0" w:noVBand="1"/>
      </w:tblPr>
      <w:tblGrid>
        <w:gridCol w:w="13824"/>
      </w:tblGrid>
      <w:tr w:rsidR="003E14D9" w14:paraId="6D3C433E" w14:textId="77777777">
        <w:tc>
          <w:tcPr>
            <w:tcW w:w="13824" w:type="dxa"/>
          </w:tcPr>
          <w:p w14:paraId="559F7A47" w14:textId="77777777" w:rsidR="003E14D9" w:rsidRDefault="003E14D9"/>
          <w:p w14:paraId="6222D46D" w14:textId="77777777" w:rsidR="003E14D9" w:rsidRDefault="00000000">
            <w:r>
              <w:br/>
            </w:r>
            <w:r>
              <w:br/>
            </w:r>
            <w:r>
              <w:br/>
            </w:r>
          </w:p>
        </w:tc>
      </w:tr>
    </w:tbl>
    <w:p w14:paraId="3BECA612" w14:textId="77777777" w:rsidR="003E14D9" w:rsidRDefault="003E14D9"/>
    <w:p w14:paraId="00ABE6D2" w14:textId="77777777" w:rsidR="003E14D9" w:rsidRDefault="00000000">
      <w:r>
        <w:rPr>
          <w:b/>
          <w:color w:val="184A90"/>
          <w:sz w:val="24"/>
        </w:rPr>
        <w:t>Section 4: Motivation</w:t>
      </w:r>
    </w:p>
    <w:p w14:paraId="5DC2B771" w14:textId="7059161F" w:rsidR="003E14D9" w:rsidRDefault="00000000">
      <w:r>
        <w:rPr>
          <w:sz w:val="21"/>
        </w:rPr>
        <w:t xml:space="preserve">Why are you interested in becoming a School Governor at </w:t>
      </w:r>
      <w:r w:rsidR="0051113A">
        <w:rPr>
          <w:sz w:val="21"/>
        </w:rPr>
        <w:t>Bronte Girls Academy</w:t>
      </w:r>
      <w:r>
        <w:rPr>
          <w:sz w:val="21"/>
        </w:rPr>
        <w:t>?</w:t>
      </w:r>
    </w:p>
    <w:tbl>
      <w:tblPr>
        <w:tblW w:w="0" w:type="auto"/>
        <w:tblBorders>
          <w:top w:val="single" w:sz="4" w:space="0" w:color="B3C7E6"/>
          <w:left w:val="single" w:sz="4" w:space="0" w:color="B3C7E6"/>
          <w:bottom w:val="single" w:sz="4" w:space="0" w:color="B3C7E6"/>
          <w:right w:val="single" w:sz="4" w:space="0" w:color="B3C7E6"/>
          <w:insideH w:val="single" w:sz="4" w:space="0" w:color="B3C7E6"/>
          <w:insideV w:val="single" w:sz="4" w:space="0" w:color="B3C7E6"/>
        </w:tblBorders>
        <w:tblLook w:val="04A0" w:firstRow="1" w:lastRow="0" w:firstColumn="1" w:lastColumn="0" w:noHBand="0" w:noVBand="1"/>
      </w:tblPr>
      <w:tblGrid>
        <w:gridCol w:w="13824"/>
      </w:tblGrid>
      <w:tr w:rsidR="003E14D9" w14:paraId="3422125B" w14:textId="77777777">
        <w:tc>
          <w:tcPr>
            <w:tcW w:w="13824" w:type="dxa"/>
          </w:tcPr>
          <w:p w14:paraId="120449E3" w14:textId="77777777" w:rsidR="003E14D9" w:rsidRDefault="003E14D9"/>
          <w:p w14:paraId="4993549E" w14:textId="77777777" w:rsidR="003E14D9" w:rsidRDefault="00000000">
            <w:r>
              <w:br/>
            </w:r>
            <w:r>
              <w:br/>
            </w:r>
            <w:r>
              <w:br/>
            </w:r>
          </w:p>
        </w:tc>
      </w:tr>
    </w:tbl>
    <w:p w14:paraId="1A27088C" w14:textId="77777777" w:rsidR="003E14D9" w:rsidRDefault="003E14D9"/>
    <w:p w14:paraId="667FB461" w14:textId="77777777" w:rsidR="003E14D9" w:rsidRDefault="00000000">
      <w:r>
        <w:rPr>
          <w:b/>
          <w:color w:val="184A90"/>
          <w:sz w:val="24"/>
        </w:rPr>
        <w:t>Section 5: Availability</w:t>
      </w:r>
    </w:p>
    <w:p w14:paraId="4C37DF0E" w14:textId="77777777" w:rsidR="003E14D9" w:rsidRDefault="00000000">
      <w:r>
        <w:rPr>
          <w:sz w:val="21"/>
        </w:rPr>
        <w:t>Are you able to commit to attending governing body meetings and undertaking training as required?</w:t>
      </w:r>
    </w:p>
    <w:tbl>
      <w:tblPr>
        <w:tblW w:w="0" w:type="auto"/>
        <w:tblBorders>
          <w:top w:val="single" w:sz="4" w:space="0" w:color="B3C7E6"/>
          <w:left w:val="single" w:sz="4" w:space="0" w:color="B3C7E6"/>
          <w:bottom w:val="single" w:sz="4" w:space="0" w:color="B3C7E6"/>
          <w:right w:val="single" w:sz="4" w:space="0" w:color="B3C7E6"/>
          <w:insideH w:val="single" w:sz="4" w:space="0" w:color="B3C7E6"/>
          <w:insideV w:val="single" w:sz="4" w:space="0" w:color="B3C7E6"/>
        </w:tblBorders>
        <w:tblLook w:val="04A0" w:firstRow="1" w:lastRow="0" w:firstColumn="1" w:lastColumn="0" w:noHBand="0" w:noVBand="1"/>
      </w:tblPr>
      <w:tblGrid>
        <w:gridCol w:w="6912"/>
        <w:gridCol w:w="6912"/>
      </w:tblGrid>
      <w:tr w:rsidR="003E14D9" w14:paraId="0BABFFE1" w14:textId="77777777">
        <w:tc>
          <w:tcPr>
            <w:tcW w:w="6912" w:type="dxa"/>
          </w:tcPr>
          <w:p w14:paraId="1674F28E" w14:textId="77777777" w:rsidR="003E14D9" w:rsidRDefault="00000000">
            <w:r>
              <w:lastRenderedPageBreak/>
              <w:t>☐ Yes</w:t>
            </w:r>
          </w:p>
        </w:tc>
        <w:tc>
          <w:tcPr>
            <w:tcW w:w="6912" w:type="dxa"/>
          </w:tcPr>
          <w:p w14:paraId="1F89FC97" w14:textId="77777777" w:rsidR="003E14D9" w:rsidRDefault="00000000">
            <w:r>
              <w:t>☐ No</w:t>
            </w:r>
          </w:p>
        </w:tc>
      </w:tr>
      <w:tr w:rsidR="003E14D9" w14:paraId="2659EAA0" w14:textId="77777777">
        <w:tc>
          <w:tcPr>
            <w:tcW w:w="6912" w:type="dxa"/>
          </w:tcPr>
          <w:p w14:paraId="6084181A" w14:textId="2A14145E" w:rsidR="003E14D9" w:rsidRDefault="00D354AC">
            <w:r>
              <w:t>Current meeting times</w:t>
            </w:r>
          </w:p>
        </w:tc>
        <w:tc>
          <w:tcPr>
            <w:tcW w:w="6912" w:type="dxa"/>
          </w:tcPr>
          <w:p w14:paraId="469D9495" w14:textId="4D927D3E" w:rsidR="003E14D9" w:rsidRPr="00D354AC" w:rsidRDefault="00D354AC">
            <w:r w:rsidRPr="00D354AC">
              <w:t>Four times per year 5pm</w:t>
            </w:r>
          </w:p>
        </w:tc>
      </w:tr>
    </w:tbl>
    <w:p w14:paraId="628AD570" w14:textId="77777777" w:rsidR="003E14D9" w:rsidRDefault="003E14D9"/>
    <w:p w14:paraId="032B1750" w14:textId="77777777" w:rsidR="003E14D9" w:rsidRDefault="00000000">
      <w:r>
        <w:rPr>
          <w:b/>
          <w:color w:val="184A90"/>
          <w:sz w:val="24"/>
        </w:rPr>
        <w:t>Section 6: Declarations</w:t>
      </w:r>
    </w:p>
    <w:tbl>
      <w:tblPr>
        <w:tblW w:w="0" w:type="auto"/>
        <w:tblBorders>
          <w:top w:val="single" w:sz="4" w:space="0" w:color="B3C7E6"/>
          <w:left w:val="single" w:sz="4" w:space="0" w:color="B3C7E6"/>
          <w:bottom w:val="single" w:sz="4" w:space="0" w:color="B3C7E6"/>
          <w:right w:val="single" w:sz="4" w:space="0" w:color="B3C7E6"/>
          <w:insideH w:val="single" w:sz="4" w:space="0" w:color="B3C7E6"/>
          <w:insideV w:val="single" w:sz="4" w:space="0" w:color="B3C7E6"/>
        </w:tblBorders>
        <w:tblLook w:val="04A0" w:firstRow="1" w:lastRow="0" w:firstColumn="1" w:lastColumn="0" w:noHBand="0" w:noVBand="1"/>
      </w:tblPr>
      <w:tblGrid>
        <w:gridCol w:w="6912"/>
        <w:gridCol w:w="6912"/>
      </w:tblGrid>
      <w:tr w:rsidR="003E14D9" w14:paraId="23BD91C6" w14:textId="77777777">
        <w:tc>
          <w:tcPr>
            <w:tcW w:w="6912" w:type="dxa"/>
          </w:tcPr>
          <w:p w14:paraId="272A0193" w14:textId="77777777" w:rsidR="003E14D9" w:rsidRDefault="00000000">
            <w:r>
              <w:t>Are you over 18 years old?</w:t>
            </w:r>
          </w:p>
        </w:tc>
        <w:tc>
          <w:tcPr>
            <w:tcW w:w="6912" w:type="dxa"/>
          </w:tcPr>
          <w:p w14:paraId="118B3003" w14:textId="77777777" w:rsidR="003E14D9" w:rsidRDefault="00000000">
            <w:r>
              <w:t>☐ Yes    ☐ No</w:t>
            </w:r>
          </w:p>
        </w:tc>
      </w:tr>
      <w:tr w:rsidR="003E14D9" w14:paraId="38F16775" w14:textId="77777777">
        <w:tc>
          <w:tcPr>
            <w:tcW w:w="6912" w:type="dxa"/>
          </w:tcPr>
          <w:p w14:paraId="3A8E12A0" w14:textId="77777777" w:rsidR="003E14D9" w:rsidRDefault="00000000">
            <w:r>
              <w:t>Do you have any disqualifications under the School Governance Regulations?</w:t>
            </w:r>
          </w:p>
        </w:tc>
        <w:tc>
          <w:tcPr>
            <w:tcW w:w="6912" w:type="dxa"/>
          </w:tcPr>
          <w:p w14:paraId="776D58B7" w14:textId="77777777" w:rsidR="003E14D9" w:rsidRDefault="00000000">
            <w:r>
              <w:t>☐ Yes    ☐ No</w:t>
            </w:r>
          </w:p>
        </w:tc>
      </w:tr>
      <w:tr w:rsidR="003E14D9" w14:paraId="07890B3A" w14:textId="77777777">
        <w:tc>
          <w:tcPr>
            <w:tcW w:w="6912" w:type="dxa"/>
          </w:tcPr>
          <w:p w14:paraId="201ABA77" w14:textId="77777777" w:rsidR="003E14D9" w:rsidRDefault="00000000">
            <w:r>
              <w:t>If yes, please provide details:</w:t>
            </w:r>
          </w:p>
        </w:tc>
        <w:tc>
          <w:tcPr>
            <w:tcW w:w="6912" w:type="dxa"/>
          </w:tcPr>
          <w:p w14:paraId="3C701B3B" w14:textId="77777777" w:rsidR="003E14D9" w:rsidRDefault="003E14D9"/>
          <w:p w14:paraId="33D18286" w14:textId="77777777" w:rsidR="003E14D9" w:rsidRDefault="00000000">
            <w:r>
              <w:br/>
            </w:r>
          </w:p>
        </w:tc>
      </w:tr>
      <w:tr w:rsidR="003E14D9" w14:paraId="3B936EEB" w14:textId="77777777">
        <w:tc>
          <w:tcPr>
            <w:tcW w:w="6912" w:type="dxa"/>
          </w:tcPr>
          <w:p w14:paraId="2F805A8E" w14:textId="77777777" w:rsidR="003E14D9" w:rsidRDefault="00000000">
            <w:r>
              <w:t>Preferred contact method</w:t>
            </w:r>
          </w:p>
        </w:tc>
        <w:tc>
          <w:tcPr>
            <w:tcW w:w="6912" w:type="dxa"/>
          </w:tcPr>
          <w:p w14:paraId="6A1ED30C" w14:textId="77777777" w:rsidR="003E14D9" w:rsidRDefault="00000000">
            <w:r>
              <w:t>☐ Email    ☐ Phone    ☐ Post</w:t>
            </w:r>
          </w:p>
        </w:tc>
      </w:tr>
    </w:tbl>
    <w:p w14:paraId="2212F501" w14:textId="77777777" w:rsidR="003E14D9" w:rsidRDefault="003E14D9"/>
    <w:p w14:paraId="4C4DF3B7" w14:textId="77777777" w:rsidR="003E14D9" w:rsidRDefault="00000000">
      <w:r>
        <w:rPr>
          <w:b/>
          <w:color w:val="184A90"/>
          <w:sz w:val="24"/>
        </w:rPr>
        <w:t>Data Protection and Safeguarding</w:t>
      </w:r>
    </w:p>
    <w:p w14:paraId="658B90D7" w14:textId="77777777" w:rsidR="003E14D9" w:rsidRDefault="00000000">
      <w:r>
        <w:rPr>
          <w:color w:val="444444"/>
          <w:sz w:val="19"/>
        </w:rPr>
        <w:t>Your information will be processed in accordance with applicable data protection legislation. By submitting this form, you consent to the school contacting you about your expression of interest. All School Governors must uphold statutory safeguarding duties and the school’s policies.</w:t>
      </w:r>
    </w:p>
    <w:p w14:paraId="36406E62" w14:textId="77777777" w:rsidR="003E14D9" w:rsidRDefault="00000000">
      <w:r>
        <w:rPr>
          <w:b/>
          <w:color w:val="184A90"/>
          <w:sz w:val="24"/>
        </w:rPr>
        <w:t>Signature</w:t>
      </w:r>
    </w:p>
    <w:tbl>
      <w:tblPr>
        <w:tblW w:w="0" w:type="auto"/>
        <w:tblBorders>
          <w:top w:val="single" w:sz="4" w:space="0" w:color="B3C7E6"/>
          <w:left w:val="single" w:sz="4" w:space="0" w:color="B3C7E6"/>
          <w:bottom w:val="single" w:sz="4" w:space="0" w:color="B3C7E6"/>
          <w:right w:val="single" w:sz="4" w:space="0" w:color="B3C7E6"/>
          <w:insideH w:val="single" w:sz="4" w:space="0" w:color="B3C7E6"/>
          <w:insideV w:val="single" w:sz="4" w:space="0" w:color="B3C7E6"/>
        </w:tblBorders>
        <w:tblLook w:val="04A0" w:firstRow="1" w:lastRow="0" w:firstColumn="1" w:lastColumn="0" w:noHBand="0" w:noVBand="1"/>
      </w:tblPr>
      <w:tblGrid>
        <w:gridCol w:w="6912"/>
        <w:gridCol w:w="6912"/>
      </w:tblGrid>
      <w:tr w:rsidR="003E14D9" w14:paraId="67E636FC" w14:textId="77777777">
        <w:tc>
          <w:tcPr>
            <w:tcW w:w="6912" w:type="dxa"/>
          </w:tcPr>
          <w:p w14:paraId="60D77D1E" w14:textId="77777777" w:rsidR="003E14D9" w:rsidRDefault="00000000">
            <w:r>
              <w:t>Signature</w:t>
            </w:r>
          </w:p>
        </w:tc>
        <w:tc>
          <w:tcPr>
            <w:tcW w:w="6912" w:type="dxa"/>
          </w:tcPr>
          <w:p w14:paraId="45E7C7BB" w14:textId="77777777" w:rsidR="003E14D9" w:rsidRDefault="00000000">
            <w:r>
              <w:rPr>
                <w:u w:val="single"/>
              </w:rPr>
              <w:t xml:space="preserve"> </w:t>
            </w:r>
          </w:p>
        </w:tc>
      </w:tr>
      <w:tr w:rsidR="003E14D9" w14:paraId="51DFD284" w14:textId="77777777">
        <w:tc>
          <w:tcPr>
            <w:tcW w:w="6912" w:type="dxa"/>
          </w:tcPr>
          <w:p w14:paraId="05D84A86" w14:textId="77777777" w:rsidR="003E14D9" w:rsidRDefault="00000000">
            <w:r>
              <w:t>Date</w:t>
            </w:r>
          </w:p>
        </w:tc>
        <w:tc>
          <w:tcPr>
            <w:tcW w:w="6912" w:type="dxa"/>
          </w:tcPr>
          <w:p w14:paraId="55AFBC83" w14:textId="77777777" w:rsidR="003E14D9" w:rsidRDefault="00000000">
            <w:r>
              <w:rPr>
                <w:u w:val="single"/>
              </w:rPr>
              <w:t xml:space="preserve"> </w:t>
            </w:r>
          </w:p>
        </w:tc>
      </w:tr>
    </w:tbl>
    <w:p w14:paraId="129C057F" w14:textId="7D6DAD29" w:rsidR="003E14D9" w:rsidRDefault="003E14D9">
      <w:pPr>
        <w:jc w:val="center"/>
      </w:pPr>
    </w:p>
    <w:sectPr w:rsidR="003E14D9" w:rsidSect="00034616">
      <w:headerReference w:type="default" r:id="rId8"/>
      <w:footerReference w:type="default" r:id="rId9"/>
      <w:pgSz w:w="15840" w:h="122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9721" w14:textId="77777777" w:rsidR="00AC7F3C" w:rsidRDefault="00AC7F3C" w:rsidP="00D354AC">
      <w:pPr>
        <w:spacing w:after="0" w:line="240" w:lineRule="auto"/>
      </w:pPr>
      <w:r>
        <w:separator/>
      </w:r>
    </w:p>
  </w:endnote>
  <w:endnote w:type="continuationSeparator" w:id="0">
    <w:p w14:paraId="30E4F0FE" w14:textId="77777777" w:rsidR="00AC7F3C" w:rsidRDefault="00AC7F3C" w:rsidP="00D35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6561" w14:textId="18B16900" w:rsidR="00D354AC" w:rsidRDefault="00D354AC" w:rsidP="00D354AC">
    <w:pPr>
      <w:pStyle w:val="Footer"/>
      <w:jc w:val="center"/>
      <w:rPr>
        <w:lang w:val="en-GB"/>
      </w:rPr>
    </w:pPr>
    <w:r>
      <w:rPr>
        <w:lang w:val="en-GB"/>
      </w:rPr>
      <w:t>Bolling Road, Bradford, West Yorkshire, BD4 7EB</w:t>
    </w:r>
  </w:p>
  <w:p w14:paraId="0A969E86" w14:textId="1D80DF27" w:rsidR="00D354AC" w:rsidRPr="00D354AC" w:rsidRDefault="00D354AC" w:rsidP="00D354AC">
    <w:pPr>
      <w:pStyle w:val="Footer"/>
      <w:jc w:val="center"/>
      <w:rPr>
        <w:lang w:val="en-GB"/>
      </w:rPr>
    </w:pPr>
    <w:r>
      <w:rPr>
        <w:lang w:val="en-GB"/>
      </w:rPr>
      <w:t>Principal: Mrs R Shafqat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7235" w14:textId="77777777" w:rsidR="00AC7F3C" w:rsidRDefault="00AC7F3C" w:rsidP="00D354AC">
      <w:pPr>
        <w:spacing w:after="0" w:line="240" w:lineRule="auto"/>
      </w:pPr>
      <w:r>
        <w:separator/>
      </w:r>
    </w:p>
  </w:footnote>
  <w:footnote w:type="continuationSeparator" w:id="0">
    <w:p w14:paraId="372364D0" w14:textId="77777777" w:rsidR="00AC7F3C" w:rsidRDefault="00AC7F3C" w:rsidP="00D35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D2C5" w14:textId="3D830158" w:rsidR="00D354AC" w:rsidRDefault="00D354AC" w:rsidP="00D354AC">
    <w:pPr>
      <w:pStyle w:val="Header"/>
      <w:jc w:val="center"/>
    </w:pPr>
    <w:r>
      <w:rPr>
        <w:noProof/>
      </w:rPr>
      <w:drawing>
        <wp:inline distT="0" distB="0" distL="0" distR="0" wp14:anchorId="65D7526D" wp14:editId="2583EB9A">
          <wp:extent cx="2942847" cy="698303"/>
          <wp:effectExtent l="0" t="0" r="0" b="6985"/>
          <wp:docPr id="1119763538"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63538" name="Picture 1" descr="A black background with purple text&#10;&#10;AI-generated content may be incorrect."/>
                  <pic:cNvPicPr/>
                </pic:nvPicPr>
                <pic:blipFill>
                  <a:blip r:embed="rId1"/>
                  <a:stretch>
                    <a:fillRect/>
                  </a:stretch>
                </pic:blipFill>
                <pic:spPr>
                  <a:xfrm>
                    <a:off x="0" y="0"/>
                    <a:ext cx="2942847" cy="6983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3987786">
    <w:abstractNumId w:val="8"/>
  </w:num>
  <w:num w:numId="2" w16cid:durableId="1099913403">
    <w:abstractNumId w:val="6"/>
  </w:num>
  <w:num w:numId="3" w16cid:durableId="967971544">
    <w:abstractNumId w:val="5"/>
  </w:num>
  <w:num w:numId="4" w16cid:durableId="1796554943">
    <w:abstractNumId w:val="4"/>
  </w:num>
  <w:num w:numId="5" w16cid:durableId="1789079076">
    <w:abstractNumId w:val="7"/>
  </w:num>
  <w:num w:numId="6" w16cid:durableId="1570842984">
    <w:abstractNumId w:val="3"/>
  </w:num>
  <w:num w:numId="7" w16cid:durableId="981814710">
    <w:abstractNumId w:val="2"/>
  </w:num>
  <w:num w:numId="8" w16cid:durableId="1232078284">
    <w:abstractNumId w:val="1"/>
  </w:num>
  <w:num w:numId="9" w16cid:durableId="30181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E14D9"/>
    <w:rsid w:val="004E56B5"/>
    <w:rsid w:val="0051113A"/>
    <w:rsid w:val="00AA1D8D"/>
    <w:rsid w:val="00AC7F3C"/>
    <w:rsid w:val="00B47730"/>
    <w:rsid w:val="00CB0664"/>
    <w:rsid w:val="00D354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F0BFE"/>
  <w14:defaultImageDpi w14:val="300"/>
  <w15:docId w15:val="{E957B747-A696-4FCA-AE9E-34CEF31B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b008066ee8fd564c08912beac339c5db">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1ef901b997d24153de0bf40ee380bb5a"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8D1B4AE-F685-4397-BB46-6B6190F21E57}"/>
</file>

<file path=customXml/itemProps3.xml><?xml version="1.0" encoding="utf-8"?>
<ds:datastoreItem xmlns:ds="http://schemas.openxmlformats.org/officeDocument/2006/customXml" ds:itemID="{33047E5D-7A0B-4630-98BA-105BE81F4403}"/>
</file>

<file path=customXml/itemProps4.xml><?xml version="1.0" encoding="utf-8"?>
<ds:datastoreItem xmlns:ds="http://schemas.openxmlformats.org/officeDocument/2006/customXml" ds:itemID="{BADFF74B-729B-402A-A579-056F13E0B946}"/>
</file>

<file path=docProps/app.xml><?xml version="1.0" encoding="utf-8"?>
<Properties xmlns="http://schemas.openxmlformats.org/officeDocument/2006/extended-properties" xmlns:vt="http://schemas.openxmlformats.org/officeDocument/2006/docPropsVTypes">
  <Template>Normal</Template>
  <TotalTime>5</TotalTime>
  <Pages>3</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Scollen</cp:lastModifiedBy>
  <cp:revision>3</cp:revision>
  <dcterms:created xsi:type="dcterms:W3CDTF">2025-12-05T14:23:00Z</dcterms:created>
  <dcterms:modified xsi:type="dcterms:W3CDTF">2025-12-05T14:23:00Z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