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4BB4" w14:textId="271F5A4F" w:rsidR="0024211C" w:rsidRPr="00C81534" w:rsidRDefault="00C81534">
      <w:pPr>
        <w:pStyle w:val="Heading1"/>
        <w:rPr>
          <w:rFonts w:ascii="Arial" w:hAnsi="Arial" w:cs="Arial"/>
          <w:sz w:val="22"/>
          <w:szCs w:val="22"/>
        </w:rPr>
      </w:pPr>
      <w:r w:rsidRPr="00C81534">
        <w:rPr>
          <w:rFonts w:ascii="Arial" w:hAnsi="Arial" w:cs="Arial"/>
          <w:sz w:val="22"/>
          <w:szCs w:val="22"/>
        </w:rPr>
        <w:t xml:space="preserve">Family Partnership </w:t>
      </w:r>
      <w:r w:rsidR="000223C9">
        <w:rPr>
          <w:rFonts w:ascii="Arial" w:hAnsi="Arial" w:cs="Arial"/>
          <w:sz w:val="22"/>
          <w:szCs w:val="22"/>
        </w:rPr>
        <w:t xml:space="preserve">and Safeguarding </w:t>
      </w:r>
      <w:r w:rsidRPr="00C81534">
        <w:rPr>
          <w:rFonts w:ascii="Arial" w:hAnsi="Arial" w:cs="Arial"/>
          <w:sz w:val="22"/>
          <w:szCs w:val="22"/>
        </w:rPr>
        <w:t>Manager - Job Advert</w:t>
      </w:r>
    </w:p>
    <w:p w14:paraId="0EAB0C63" w14:textId="77777777" w:rsidR="0024211C" w:rsidRPr="00C81534" w:rsidRDefault="0024211C">
      <w:pPr>
        <w:rPr>
          <w:rFonts w:ascii="Arial" w:hAnsi="Arial" w:cs="Arial"/>
        </w:rPr>
      </w:pPr>
    </w:p>
    <w:p w14:paraId="5306FD31" w14:textId="08F6984A" w:rsidR="0024211C" w:rsidRPr="00C81534" w:rsidRDefault="00C81534">
      <w:pPr>
        <w:rPr>
          <w:rFonts w:ascii="Arial" w:hAnsi="Arial" w:cs="Arial"/>
        </w:rPr>
      </w:pPr>
      <w:r w:rsidRPr="00C81534">
        <w:rPr>
          <w:rFonts w:ascii="Arial" w:hAnsi="Arial" w:cs="Arial"/>
        </w:rPr>
        <w:t xml:space="preserve">Position: Family Partnership </w:t>
      </w:r>
      <w:r w:rsidR="000223C9">
        <w:rPr>
          <w:rFonts w:ascii="Arial" w:hAnsi="Arial" w:cs="Arial"/>
        </w:rPr>
        <w:t xml:space="preserve">and Safeguarding </w:t>
      </w:r>
      <w:r w:rsidRPr="00C81534">
        <w:rPr>
          <w:rFonts w:ascii="Arial" w:hAnsi="Arial" w:cs="Arial"/>
        </w:rPr>
        <w:t>Manager</w:t>
      </w:r>
      <w:r>
        <w:rPr>
          <w:rFonts w:ascii="Arial" w:hAnsi="Arial" w:cs="Arial"/>
        </w:rPr>
        <w:t xml:space="preserve"> (Member of Senior Leadership Team)</w:t>
      </w:r>
    </w:p>
    <w:p w14:paraId="4E2C28BA" w14:textId="77777777" w:rsidR="0024211C" w:rsidRPr="00C81534" w:rsidRDefault="00C81534">
      <w:pPr>
        <w:rPr>
          <w:rFonts w:ascii="Arial" w:hAnsi="Arial" w:cs="Arial"/>
        </w:rPr>
      </w:pPr>
      <w:r w:rsidRPr="00C81534">
        <w:rPr>
          <w:rFonts w:ascii="Arial" w:hAnsi="Arial" w:cs="Arial"/>
        </w:rPr>
        <w:t>Contract: Full-time</w:t>
      </w:r>
    </w:p>
    <w:p w14:paraId="0F233EF1" w14:textId="29BD152D" w:rsidR="0024211C" w:rsidRPr="00C81534" w:rsidRDefault="00C81534">
      <w:pPr>
        <w:rPr>
          <w:rFonts w:ascii="Arial" w:hAnsi="Arial" w:cs="Arial"/>
        </w:rPr>
      </w:pPr>
      <w:r w:rsidRPr="00C81534">
        <w:rPr>
          <w:rFonts w:ascii="Arial" w:hAnsi="Arial" w:cs="Arial"/>
        </w:rPr>
        <w:t xml:space="preserve">Location: </w:t>
      </w:r>
      <w:r>
        <w:rPr>
          <w:rFonts w:ascii="Arial" w:hAnsi="Arial" w:cs="Arial"/>
        </w:rPr>
        <w:t xml:space="preserve">Southfield </w:t>
      </w:r>
    </w:p>
    <w:p w14:paraId="56324F15" w14:textId="4ABAF63A" w:rsidR="0024211C" w:rsidRPr="00C81534" w:rsidRDefault="00C81534">
      <w:pPr>
        <w:rPr>
          <w:rFonts w:ascii="Arial" w:hAnsi="Arial" w:cs="Arial"/>
        </w:rPr>
      </w:pPr>
      <w:r w:rsidRPr="00C81534">
        <w:rPr>
          <w:rFonts w:ascii="Arial" w:hAnsi="Arial" w:cs="Arial"/>
        </w:rPr>
        <w:t xml:space="preserve">Salary: </w:t>
      </w:r>
      <w:r>
        <w:rPr>
          <w:rFonts w:ascii="Arial" w:hAnsi="Arial" w:cs="Arial"/>
        </w:rPr>
        <w:t>Competitive</w:t>
      </w:r>
    </w:p>
    <w:p w14:paraId="6310C6EC" w14:textId="13B7067B" w:rsidR="0024211C" w:rsidRPr="00C81534" w:rsidRDefault="00C81534">
      <w:pPr>
        <w:rPr>
          <w:rFonts w:ascii="Arial" w:hAnsi="Arial" w:cs="Arial"/>
        </w:rPr>
      </w:pPr>
      <w:r w:rsidRPr="00C81534">
        <w:rPr>
          <w:rFonts w:ascii="Arial" w:hAnsi="Arial" w:cs="Arial"/>
        </w:rPr>
        <w:t xml:space="preserve">Closing Date for Applications: </w:t>
      </w:r>
      <w:r>
        <w:rPr>
          <w:rFonts w:ascii="Arial" w:hAnsi="Arial" w:cs="Arial"/>
        </w:rPr>
        <w:t>Monday 15/12/25</w:t>
      </w:r>
    </w:p>
    <w:p w14:paraId="15AC33F6" w14:textId="77777777" w:rsidR="0024211C" w:rsidRPr="00C81534" w:rsidRDefault="0024211C">
      <w:pPr>
        <w:rPr>
          <w:rFonts w:ascii="Arial" w:hAnsi="Arial" w:cs="Arial"/>
        </w:rPr>
      </w:pPr>
    </w:p>
    <w:p w14:paraId="0A52313F" w14:textId="77777777" w:rsidR="0024211C" w:rsidRDefault="00C81534">
      <w:pPr>
        <w:rPr>
          <w:rFonts w:ascii="Arial" w:hAnsi="Arial" w:cs="Arial"/>
        </w:rPr>
      </w:pPr>
      <w:r w:rsidRPr="00C81534">
        <w:rPr>
          <w:rFonts w:ascii="Arial" w:hAnsi="Arial" w:cs="Arial"/>
        </w:rPr>
        <w:t>Are you passionate about ensuring children and families are safe, supported and empowered to thrive? We are seeking a dedicated and experienced Safeguarding and Family Partnership Manager to lead safeguarding practice and strengthen our relationships with families across our organisation.</w:t>
      </w:r>
    </w:p>
    <w:p w14:paraId="4732BA9D" w14:textId="77777777" w:rsidR="00C81534" w:rsidRPr="00C81534" w:rsidRDefault="00C81534" w:rsidP="00C81534">
      <w:pPr>
        <w:rPr>
          <w:rFonts w:ascii="Arial" w:hAnsi="Arial" w:cs="Arial"/>
        </w:rPr>
      </w:pPr>
      <w:r>
        <w:rPr>
          <w:rFonts w:ascii="Arial" w:hAnsi="Arial" w:cs="Arial"/>
        </w:rPr>
        <w:t>Are you:</w:t>
      </w:r>
      <w:r>
        <w:rPr>
          <w:rFonts w:ascii="Arial" w:hAnsi="Arial" w:cs="Arial"/>
        </w:rPr>
        <w:br/>
      </w:r>
      <w:r w:rsidRPr="00C81534">
        <w:rPr>
          <w:rFonts w:ascii="Segoe UI Symbol" w:hAnsi="Segoe UI Symbol" w:cs="Segoe UI Symbol"/>
        </w:rPr>
        <w:t>✔</w:t>
      </w:r>
      <w:r w:rsidRPr="00C81534">
        <w:rPr>
          <w:rFonts w:ascii="Arial" w:hAnsi="Arial" w:cs="Arial"/>
        </w:rPr>
        <w:t xml:space="preserve"> A confident leader with excellent communication skills</w:t>
      </w:r>
    </w:p>
    <w:p w14:paraId="002DE16C" w14:textId="77777777" w:rsidR="00C81534" w:rsidRPr="00C81534" w:rsidRDefault="00C81534" w:rsidP="00C81534">
      <w:pPr>
        <w:rPr>
          <w:rFonts w:ascii="Arial" w:hAnsi="Arial" w:cs="Arial"/>
        </w:rPr>
      </w:pPr>
      <w:r w:rsidRPr="00C81534">
        <w:rPr>
          <w:rFonts w:ascii="Segoe UI Symbol" w:hAnsi="Segoe UI Symbol" w:cs="Segoe UI Symbol"/>
        </w:rPr>
        <w:t>✔</w:t>
      </w:r>
      <w:r w:rsidRPr="00C81534">
        <w:rPr>
          <w:rFonts w:ascii="Arial" w:hAnsi="Arial" w:cs="Arial"/>
        </w:rPr>
        <w:t xml:space="preserve"> Compassionate, approachable and able to build trust with families</w:t>
      </w:r>
    </w:p>
    <w:p w14:paraId="7B2D8B2D" w14:textId="77777777" w:rsidR="00C81534" w:rsidRPr="00C81534" w:rsidRDefault="00C81534" w:rsidP="00C81534">
      <w:pPr>
        <w:rPr>
          <w:rFonts w:ascii="Arial" w:hAnsi="Arial" w:cs="Arial"/>
        </w:rPr>
      </w:pPr>
      <w:r w:rsidRPr="00C81534">
        <w:rPr>
          <w:rFonts w:ascii="Segoe UI Symbol" w:hAnsi="Segoe UI Symbol" w:cs="Segoe UI Symbol"/>
        </w:rPr>
        <w:t>✔</w:t>
      </w:r>
      <w:r w:rsidRPr="00C81534">
        <w:rPr>
          <w:rFonts w:ascii="Arial" w:hAnsi="Arial" w:cs="Arial"/>
        </w:rPr>
        <w:t xml:space="preserve"> Knowledgeable of statutory safeguarding requirements and local procedures</w:t>
      </w:r>
    </w:p>
    <w:p w14:paraId="1D413E3A" w14:textId="77777777" w:rsidR="00C81534" w:rsidRPr="00C81534" w:rsidRDefault="00C81534" w:rsidP="00C81534">
      <w:pPr>
        <w:rPr>
          <w:rFonts w:ascii="Arial" w:hAnsi="Arial" w:cs="Arial"/>
        </w:rPr>
      </w:pPr>
      <w:r w:rsidRPr="00C81534">
        <w:rPr>
          <w:rFonts w:ascii="Segoe UI Symbol" w:hAnsi="Segoe UI Symbol" w:cs="Segoe UI Symbol"/>
        </w:rPr>
        <w:t>✔</w:t>
      </w:r>
      <w:r w:rsidRPr="00C81534">
        <w:rPr>
          <w:rFonts w:ascii="Arial" w:hAnsi="Arial" w:cs="Arial"/>
        </w:rPr>
        <w:t xml:space="preserve"> Skilled in multi-agency work and managing sensitive situations</w:t>
      </w:r>
    </w:p>
    <w:p w14:paraId="6AFD091D" w14:textId="77777777" w:rsidR="00C81534" w:rsidRPr="00C81534" w:rsidRDefault="00C81534" w:rsidP="00C81534">
      <w:pPr>
        <w:rPr>
          <w:rFonts w:ascii="Arial" w:hAnsi="Arial" w:cs="Arial"/>
        </w:rPr>
      </w:pPr>
      <w:r w:rsidRPr="00C81534">
        <w:rPr>
          <w:rFonts w:ascii="Segoe UI Symbol" w:hAnsi="Segoe UI Symbol" w:cs="Segoe UI Symbol"/>
        </w:rPr>
        <w:t>✔</w:t>
      </w:r>
      <w:r w:rsidRPr="00C81534">
        <w:rPr>
          <w:rFonts w:ascii="Arial" w:hAnsi="Arial" w:cs="Arial"/>
        </w:rPr>
        <w:t xml:space="preserve"> Organised, reflective and able to lead with integrity and professionalism</w:t>
      </w:r>
    </w:p>
    <w:p w14:paraId="517EA78E" w14:textId="67E27CA1" w:rsidR="0024211C" w:rsidRPr="00C81534" w:rsidRDefault="00C8153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Pr="00C81534">
        <w:rPr>
          <w:rFonts w:ascii="Arial" w:hAnsi="Arial" w:cs="Arial"/>
          <w:b/>
          <w:bCs/>
        </w:rPr>
        <w:t>About the Role</w:t>
      </w:r>
    </w:p>
    <w:p w14:paraId="02EEE023" w14:textId="1F08D0EE" w:rsidR="0024211C" w:rsidRPr="00C81534" w:rsidRDefault="00C81534">
      <w:pPr>
        <w:rPr>
          <w:rFonts w:ascii="Arial" w:hAnsi="Arial" w:cs="Arial"/>
        </w:rPr>
      </w:pPr>
      <w:r w:rsidRPr="00C81534">
        <w:rPr>
          <w:rFonts w:ascii="Arial" w:hAnsi="Arial" w:cs="Arial"/>
        </w:rPr>
        <w:t xml:space="preserve">As Family Partnership </w:t>
      </w:r>
      <w:r w:rsidR="000223C9">
        <w:rPr>
          <w:rFonts w:ascii="Arial" w:hAnsi="Arial" w:cs="Arial"/>
        </w:rPr>
        <w:t xml:space="preserve">and Safeguarding </w:t>
      </w:r>
      <w:r w:rsidRPr="00C81534">
        <w:rPr>
          <w:rFonts w:ascii="Arial" w:hAnsi="Arial" w:cs="Arial"/>
        </w:rPr>
        <w:t>Manager, you will play a pivotal role in promoting the welfare of children and young people, ensuring robust safeguarding systems, and building meaningful, collaborative relationships with parents, carers and external agencies. You will champion a culture of protection, early intervention and family support, driving positive outcomes and helping our community feel safe, informed and engaged.</w:t>
      </w:r>
    </w:p>
    <w:p w14:paraId="603044A2" w14:textId="77777777" w:rsidR="0024211C" w:rsidRPr="00C81534" w:rsidRDefault="0024211C">
      <w:pPr>
        <w:rPr>
          <w:rFonts w:ascii="Arial" w:hAnsi="Arial" w:cs="Arial"/>
        </w:rPr>
      </w:pPr>
    </w:p>
    <w:p w14:paraId="70D5ED50" w14:textId="77777777" w:rsidR="0024211C" w:rsidRPr="00C81534" w:rsidRDefault="0024211C">
      <w:pPr>
        <w:rPr>
          <w:rFonts w:ascii="Arial" w:hAnsi="Arial" w:cs="Arial"/>
        </w:rPr>
      </w:pPr>
    </w:p>
    <w:sectPr w:rsidR="0024211C" w:rsidRPr="00C815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9405823">
    <w:abstractNumId w:val="8"/>
  </w:num>
  <w:num w:numId="2" w16cid:durableId="1491677066">
    <w:abstractNumId w:val="6"/>
  </w:num>
  <w:num w:numId="3" w16cid:durableId="1470130766">
    <w:abstractNumId w:val="5"/>
  </w:num>
  <w:num w:numId="4" w16cid:durableId="1942256359">
    <w:abstractNumId w:val="4"/>
  </w:num>
  <w:num w:numId="5" w16cid:durableId="1684284632">
    <w:abstractNumId w:val="7"/>
  </w:num>
  <w:num w:numId="6" w16cid:durableId="30769061">
    <w:abstractNumId w:val="3"/>
  </w:num>
  <w:num w:numId="7" w16cid:durableId="1491559372">
    <w:abstractNumId w:val="2"/>
  </w:num>
  <w:num w:numId="8" w16cid:durableId="251860008">
    <w:abstractNumId w:val="1"/>
  </w:num>
  <w:num w:numId="9" w16cid:durableId="180855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3C9"/>
    <w:rsid w:val="00034616"/>
    <w:rsid w:val="0006063C"/>
    <w:rsid w:val="0015074B"/>
    <w:rsid w:val="001775C0"/>
    <w:rsid w:val="0024211C"/>
    <w:rsid w:val="0029639D"/>
    <w:rsid w:val="00306B42"/>
    <w:rsid w:val="00326F90"/>
    <w:rsid w:val="00385659"/>
    <w:rsid w:val="00AA1D8D"/>
    <w:rsid w:val="00B47730"/>
    <w:rsid w:val="00C8153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9E78CD"/>
  <w14:defaultImageDpi w14:val="300"/>
  <w15:docId w15:val="{E121CD74-EC12-4890-95F7-8F802052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Sturmova</cp:lastModifiedBy>
  <cp:revision>2</cp:revision>
  <dcterms:created xsi:type="dcterms:W3CDTF">2025-12-09T10:28:00Z</dcterms:created>
  <dcterms:modified xsi:type="dcterms:W3CDTF">2025-12-09T10:28:00Z</dcterms:modified>
  <cp:category/>
</cp:coreProperties>
</file>