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13D1" w14:textId="77777777" w:rsidR="00547A0C" w:rsidRPr="00717C88" w:rsidRDefault="001D3B21">
      <w:pPr>
        <w:jc w:val="center"/>
        <w:rPr>
          <w:rFonts w:ascii="Aptos" w:hAnsi="Aptos"/>
        </w:rPr>
      </w:pPr>
      <w:r w:rsidRPr="00717C88">
        <w:rPr>
          <w:rFonts w:ascii="Aptos" w:hAnsi="Aptos"/>
          <w:b/>
          <w:sz w:val="28"/>
        </w:rPr>
        <w:t>WHALLEY RANGE 11-18 HIGH SCHOOL</w:t>
      </w:r>
      <w:r w:rsidRPr="00717C88">
        <w:rPr>
          <w:rFonts w:ascii="Aptos" w:hAnsi="Aptos"/>
          <w:b/>
          <w:sz w:val="28"/>
        </w:rPr>
        <w:br/>
        <w:t>A member of Greater Manchester Education Trust</w:t>
      </w:r>
    </w:p>
    <w:p w14:paraId="5FE928B3" w14:textId="77777777" w:rsidR="00547A0C" w:rsidRPr="00717C88" w:rsidRDefault="001D3B21">
      <w:pPr>
        <w:jc w:val="center"/>
        <w:rPr>
          <w:rFonts w:ascii="Aptos" w:hAnsi="Aptos"/>
        </w:rPr>
      </w:pPr>
      <w:r w:rsidRPr="00717C88">
        <w:rPr>
          <w:rFonts w:ascii="Aptos" w:hAnsi="Aptos"/>
          <w:b/>
        </w:rPr>
        <w:t>Job Description</w:t>
      </w:r>
    </w:p>
    <w:p w14:paraId="5EE1420E" w14:textId="0EB83B51" w:rsidR="00547A0C" w:rsidRPr="00EF3F7C" w:rsidRDefault="001D3B21" w:rsidP="00EF3F7C">
      <w:pPr>
        <w:jc w:val="center"/>
        <w:rPr>
          <w:rFonts w:ascii="Aptos" w:hAnsi="Aptos"/>
        </w:rPr>
      </w:pPr>
      <w:r w:rsidRPr="00717C88">
        <w:rPr>
          <w:rFonts w:ascii="Aptos" w:hAnsi="Aptos"/>
          <w:b/>
        </w:rPr>
        <w:t>Data and Exams Assistant</w:t>
      </w:r>
      <w:r w:rsidR="00844E67">
        <w:rPr>
          <w:rFonts w:ascii="Aptos" w:hAnsi="Aptos"/>
        </w:rPr>
        <w:br/>
      </w:r>
      <w:r w:rsidRPr="00A05476">
        <w:rPr>
          <w:rFonts w:ascii="Aptos" w:hAnsi="Aptos"/>
          <w:b/>
          <w:bCs/>
        </w:rPr>
        <w:t>Whalley Range 11-18 High School, Data Management</w:t>
      </w:r>
    </w:p>
    <w:p w14:paraId="3CF2F6DB" w14:textId="3DFD86F4" w:rsidR="00547A0C" w:rsidRPr="006446FB" w:rsidRDefault="001D3B21">
      <w:pPr>
        <w:rPr>
          <w:rFonts w:ascii="Aptos" w:hAnsi="Aptos"/>
        </w:rPr>
      </w:pPr>
      <w:r w:rsidRPr="006446FB">
        <w:rPr>
          <w:rFonts w:ascii="Aptos" w:hAnsi="Aptos"/>
        </w:rPr>
        <w:t xml:space="preserve">The post holder will report operationally to the SIMS and Data Manager. Apart from other colleagues in the school, the main contacts of the job </w:t>
      </w:r>
      <w:proofErr w:type="gramStart"/>
      <w:r w:rsidRPr="006446FB">
        <w:rPr>
          <w:rFonts w:ascii="Aptos" w:hAnsi="Aptos"/>
        </w:rPr>
        <w:t>are:</w:t>
      </w:r>
      <w:proofErr w:type="gramEnd"/>
      <w:r w:rsidRPr="006446FB">
        <w:rPr>
          <w:rFonts w:ascii="Aptos" w:hAnsi="Aptos"/>
        </w:rPr>
        <w:t xml:space="preserve"> the Exams </w:t>
      </w:r>
      <w:r w:rsidR="00D928DD">
        <w:rPr>
          <w:rFonts w:ascii="Aptos" w:hAnsi="Aptos"/>
        </w:rPr>
        <w:t>Officer</w:t>
      </w:r>
      <w:r w:rsidRPr="006446FB">
        <w:rPr>
          <w:rFonts w:ascii="Aptos" w:hAnsi="Aptos"/>
        </w:rPr>
        <w:t>, the Deputy Head Teacher for Curriculum and Assessment, teaching staff, other support staff and students.</w:t>
      </w:r>
    </w:p>
    <w:p w14:paraId="58B2DAC9" w14:textId="77777777" w:rsidR="00547A0C" w:rsidRPr="006446FB" w:rsidRDefault="001D3B21">
      <w:pPr>
        <w:rPr>
          <w:rFonts w:ascii="Aptos" w:hAnsi="Aptos"/>
        </w:rPr>
      </w:pPr>
      <w:r w:rsidRPr="006446FB">
        <w:rPr>
          <w:rFonts w:ascii="Aptos" w:hAnsi="Aptos"/>
          <w:b/>
        </w:rPr>
        <w:t>Main Purpose of the Job:</w:t>
      </w:r>
    </w:p>
    <w:p w14:paraId="2FD42FD4" w14:textId="77777777" w:rsidR="00547A0C" w:rsidRPr="006446FB" w:rsidRDefault="001D3B21">
      <w:pPr>
        <w:rPr>
          <w:rFonts w:ascii="Aptos" w:hAnsi="Aptos"/>
        </w:rPr>
      </w:pPr>
      <w:r w:rsidRPr="006446FB">
        <w:rPr>
          <w:rFonts w:ascii="Aptos" w:hAnsi="Aptos"/>
        </w:rPr>
        <w:t>To accurately enter and manipulate data on the school's management information system (MIS).</w:t>
      </w:r>
    </w:p>
    <w:p w14:paraId="2CD4500B" w14:textId="75CB7792" w:rsidR="00547A0C" w:rsidRPr="006446FB" w:rsidRDefault="001D3B21">
      <w:pPr>
        <w:rPr>
          <w:rFonts w:ascii="Aptos" w:hAnsi="Aptos"/>
        </w:rPr>
      </w:pPr>
      <w:r w:rsidRPr="006446FB">
        <w:rPr>
          <w:rFonts w:ascii="Aptos" w:hAnsi="Aptos"/>
        </w:rPr>
        <w:t xml:space="preserve">To support the Exams </w:t>
      </w:r>
      <w:r w:rsidR="00D928DD">
        <w:rPr>
          <w:rFonts w:ascii="Aptos" w:hAnsi="Aptos"/>
        </w:rPr>
        <w:t>Officer</w:t>
      </w:r>
      <w:r w:rsidRPr="006446FB">
        <w:rPr>
          <w:rFonts w:ascii="Aptos" w:hAnsi="Aptos"/>
        </w:rPr>
        <w:t xml:space="preserve"> during examination seasons, setting up exam venues and collating exam papers.</w:t>
      </w:r>
    </w:p>
    <w:p w14:paraId="629623D6" w14:textId="77777777" w:rsidR="00547A0C" w:rsidRPr="006446FB" w:rsidRDefault="001D3B21">
      <w:pPr>
        <w:rPr>
          <w:rFonts w:ascii="Aptos" w:hAnsi="Aptos"/>
        </w:rPr>
      </w:pPr>
      <w:r w:rsidRPr="006446FB">
        <w:rPr>
          <w:rFonts w:ascii="Aptos" w:hAnsi="Aptos"/>
          <w:b/>
        </w:rPr>
        <w:t>Main Duties</w:t>
      </w:r>
    </w:p>
    <w:p w14:paraId="5CA5DE3C" w14:textId="5349D3B8" w:rsidR="1B7B9433" w:rsidRPr="006446FB" w:rsidRDefault="1B7B9433" w:rsidP="001B24D7">
      <w:pPr>
        <w:pStyle w:val="ListParagraph"/>
        <w:numPr>
          <w:ilvl w:val="0"/>
          <w:numId w:val="3"/>
        </w:numPr>
        <w:ind w:hanging="720"/>
        <w:rPr>
          <w:rFonts w:ascii="Aptos" w:hAnsi="Aptos"/>
        </w:rPr>
      </w:pPr>
      <w:r w:rsidRPr="006446FB">
        <w:rPr>
          <w:rFonts w:ascii="Aptos" w:hAnsi="Aptos"/>
        </w:rPr>
        <w:t xml:space="preserve">To </w:t>
      </w:r>
      <w:proofErr w:type="gramStart"/>
      <w:r w:rsidRPr="006446FB">
        <w:rPr>
          <w:rFonts w:ascii="Aptos" w:hAnsi="Aptos"/>
        </w:rPr>
        <w:t>collate</w:t>
      </w:r>
      <w:proofErr w:type="gramEnd"/>
      <w:r w:rsidRPr="006446FB">
        <w:rPr>
          <w:rFonts w:ascii="Aptos" w:hAnsi="Aptos"/>
        </w:rPr>
        <w:t xml:space="preserve"> and enter student data (including assessment, exams and pastoral data) for the school and Trust, providing reports as necessary.</w:t>
      </w:r>
    </w:p>
    <w:p w14:paraId="0ABEE62D" w14:textId="615E09E6" w:rsidR="00511077" w:rsidRPr="006446FB" w:rsidRDefault="00904F1F" w:rsidP="001B24D7">
      <w:pPr>
        <w:pStyle w:val="ListParagraph"/>
        <w:numPr>
          <w:ilvl w:val="0"/>
          <w:numId w:val="3"/>
        </w:numPr>
        <w:ind w:hanging="720"/>
        <w:rPr>
          <w:rFonts w:ascii="Aptos" w:hAnsi="Aptos"/>
        </w:rPr>
      </w:pPr>
      <w:r w:rsidRPr="006446FB">
        <w:rPr>
          <w:rFonts w:ascii="Aptos" w:hAnsi="Aptos"/>
        </w:rPr>
        <w:t>To assist the SIMS and Data Manager</w:t>
      </w:r>
      <w:r w:rsidR="00B84D2E" w:rsidRPr="006446FB">
        <w:rPr>
          <w:rFonts w:ascii="Aptos" w:hAnsi="Aptos"/>
        </w:rPr>
        <w:t xml:space="preserve"> in maintaining the assessment structures in SIMS, such as </w:t>
      </w:r>
      <w:r w:rsidR="00ED6BE3" w:rsidRPr="006446FB">
        <w:rPr>
          <w:rFonts w:ascii="Aptos" w:hAnsi="Aptos"/>
        </w:rPr>
        <w:t xml:space="preserve">marksheet templates and </w:t>
      </w:r>
      <w:r w:rsidR="006A553A" w:rsidRPr="006446FB">
        <w:rPr>
          <w:rFonts w:ascii="Aptos" w:hAnsi="Aptos"/>
        </w:rPr>
        <w:t>individual report tem</w:t>
      </w:r>
      <w:r w:rsidR="00C2568E" w:rsidRPr="006446FB">
        <w:rPr>
          <w:rFonts w:ascii="Aptos" w:hAnsi="Aptos"/>
        </w:rPr>
        <w:t>plates.</w:t>
      </w:r>
    </w:p>
    <w:p w14:paraId="70019534" w14:textId="5A8C8C7C" w:rsidR="00547A0C" w:rsidRPr="006446FB" w:rsidRDefault="001D3B21" w:rsidP="001B24D7">
      <w:pPr>
        <w:pStyle w:val="ListParagraph"/>
        <w:numPr>
          <w:ilvl w:val="0"/>
          <w:numId w:val="3"/>
        </w:numPr>
        <w:ind w:hanging="720"/>
        <w:rPr>
          <w:rFonts w:ascii="Aptos" w:hAnsi="Aptos"/>
        </w:rPr>
      </w:pPr>
      <w:r w:rsidRPr="006446FB">
        <w:rPr>
          <w:rFonts w:ascii="Aptos" w:hAnsi="Aptos"/>
        </w:rPr>
        <w:t xml:space="preserve">To assist the Exams </w:t>
      </w:r>
      <w:r w:rsidR="00D928DD">
        <w:rPr>
          <w:rFonts w:ascii="Aptos" w:hAnsi="Aptos"/>
        </w:rPr>
        <w:t>Officer</w:t>
      </w:r>
      <w:r w:rsidRPr="006446FB">
        <w:rPr>
          <w:rFonts w:ascii="Aptos" w:hAnsi="Aptos"/>
        </w:rPr>
        <w:t xml:space="preserve"> in the smooth running of internal and external examinations.</w:t>
      </w:r>
    </w:p>
    <w:p w14:paraId="668AC01A" w14:textId="77777777" w:rsidR="00400FE8" w:rsidRPr="006446FB" w:rsidRDefault="001D3B21" w:rsidP="00400FE8">
      <w:pPr>
        <w:pStyle w:val="ListParagraph"/>
        <w:numPr>
          <w:ilvl w:val="0"/>
          <w:numId w:val="3"/>
        </w:numPr>
        <w:ind w:hanging="720"/>
        <w:rPr>
          <w:rFonts w:ascii="Aptos" w:hAnsi="Aptos"/>
        </w:rPr>
      </w:pPr>
      <w:r w:rsidRPr="006446FB">
        <w:rPr>
          <w:rFonts w:ascii="Aptos" w:hAnsi="Aptos"/>
        </w:rPr>
        <w:t>To work as part of the Data Team providing general administrative duties.</w:t>
      </w:r>
    </w:p>
    <w:p w14:paraId="361097D3" w14:textId="1954EF3B" w:rsidR="00400FE8" w:rsidRPr="006446FB" w:rsidRDefault="00400FE8" w:rsidP="00400FE8">
      <w:pPr>
        <w:pStyle w:val="ListParagraph"/>
        <w:numPr>
          <w:ilvl w:val="0"/>
          <w:numId w:val="3"/>
        </w:numPr>
        <w:ind w:hanging="720"/>
        <w:rPr>
          <w:rFonts w:ascii="Aptos" w:hAnsi="Aptos"/>
        </w:rPr>
      </w:pPr>
      <w:r w:rsidRPr="006446FB">
        <w:rPr>
          <w:rFonts w:ascii="Aptos" w:hAnsi="Aptos"/>
        </w:rPr>
        <w:t>To a</w:t>
      </w:r>
      <w:proofErr w:type="spellStart"/>
      <w:r w:rsidRPr="006446FB">
        <w:rPr>
          <w:rFonts w:ascii="Aptos" w:hAnsi="Aptos"/>
          <w:lang w:val="en-GB"/>
        </w:rPr>
        <w:t>ssist</w:t>
      </w:r>
      <w:proofErr w:type="spellEnd"/>
      <w:r w:rsidRPr="006446FB">
        <w:rPr>
          <w:rFonts w:ascii="Aptos" w:hAnsi="Aptos"/>
          <w:lang w:val="en-GB"/>
        </w:rPr>
        <w:t xml:space="preserve"> with data preparation for Ofsted inspections, Trust reviews and other quality assurance activities.</w:t>
      </w:r>
    </w:p>
    <w:p w14:paraId="5194246F" w14:textId="714674A3" w:rsidR="00547A0C" w:rsidRPr="006446FB" w:rsidRDefault="001D3B21" w:rsidP="001B24D7">
      <w:pPr>
        <w:pStyle w:val="ListParagraph"/>
        <w:numPr>
          <w:ilvl w:val="0"/>
          <w:numId w:val="3"/>
        </w:numPr>
        <w:ind w:hanging="720"/>
        <w:rPr>
          <w:rFonts w:ascii="Aptos" w:hAnsi="Aptos"/>
        </w:rPr>
      </w:pPr>
      <w:r w:rsidRPr="006446FB">
        <w:rPr>
          <w:rFonts w:ascii="Aptos" w:hAnsi="Aptos"/>
        </w:rPr>
        <w:t xml:space="preserve">To assist the SIMS and Data Manager in the production of data, including comparative data, for the Senior Leadership Team, Heads of Faculty and Heads of </w:t>
      </w:r>
      <w:r w:rsidR="00AD1956" w:rsidRPr="006446FB">
        <w:rPr>
          <w:rFonts w:ascii="Aptos" w:hAnsi="Aptos"/>
        </w:rPr>
        <w:t>Year</w:t>
      </w:r>
      <w:r w:rsidRPr="006446FB">
        <w:rPr>
          <w:rFonts w:ascii="Aptos" w:hAnsi="Aptos"/>
        </w:rPr>
        <w:t xml:space="preserve"> in the school.</w:t>
      </w:r>
    </w:p>
    <w:p w14:paraId="18BE8652" w14:textId="538F1171" w:rsidR="00547A0C" w:rsidRPr="006446FB" w:rsidRDefault="001D3B21" w:rsidP="001B24D7">
      <w:pPr>
        <w:pStyle w:val="ListParagraph"/>
        <w:numPr>
          <w:ilvl w:val="0"/>
          <w:numId w:val="3"/>
        </w:numPr>
        <w:ind w:hanging="720"/>
        <w:rPr>
          <w:rFonts w:ascii="Aptos" w:hAnsi="Aptos"/>
        </w:rPr>
      </w:pPr>
      <w:r w:rsidRPr="006446FB">
        <w:rPr>
          <w:rFonts w:ascii="Aptos" w:hAnsi="Aptos"/>
        </w:rPr>
        <w:t>Advise service users of the expected service standards and time scales involved in processing requests for services.</w:t>
      </w:r>
    </w:p>
    <w:p w14:paraId="00702EF4" w14:textId="3E3D8DC7" w:rsidR="00547A0C" w:rsidRPr="006446FB" w:rsidRDefault="001D3B21" w:rsidP="001B24D7">
      <w:pPr>
        <w:pStyle w:val="ListParagraph"/>
        <w:numPr>
          <w:ilvl w:val="0"/>
          <w:numId w:val="3"/>
        </w:numPr>
        <w:ind w:hanging="720"/>
        <w:rPr>
          <w:rFonts w:ascii="Aptos" w:hAnsi="Aptos"/>
        </w:rPr>
      </w:pPr>
      <w:r w:rsidRPr="006446FB">
        <w:rPr>
          <w:rFonts w:ascii="Aptos" w:hAnsi="Aptos"/>
        </w:rPr>
        <w:t>To support colleagues and contribute to the vision and ethos of the school.</w:t>
      </w:r>
    </w:p>
    <w:p w14:paraId="5EC36F70" w14:textId="5BC11DC9" w:rsidR="00547A0C" w:rsidRPr="006446FB" w:rsidRDefault="001D3B21" w:rsidP="001B24D7">
      <w:pPr>
        <w:pStyle w:val="ListParagraph"/>
        <w:numPr>
          <w:ilvl w:val="0"/>
          <w:numId w:val="3"/>
        </w:numPr>
        <w:ind w:hanging="720"/>
        <w:rPr>
          <w:rFonts w:ascii="Aptos" w:hAnsi="Aptos"/>
        </w:rPr>
      </w:pPr>
      <w:r w:rsidRPr="006446FB">
        <w:rPr>
          <w:rFonts w:ascii="Aptos" w:hAnsi="Aptos"/>
        </w:rPr>
        <w:t>To undertake regularly occurring data processes (including weekly and half-termly data collection and reporting).</w:t>
      </w:r>
    </w:p>
    <w:p w14:paraId="4955D481" w14:textId="449B932F" w:rsidR="00547A0C" w:rsidRPr="006446FB" w:rsidRDefault="001D3B21" w:rsidP="001B24D7">
      <w:pPr>
        <w:pStyle w:val="ListParagraph"/>
        <w:numPr>
          <w:ilvl w:val="0"/>
          <w:numId w:val="3"/>
        </w:numPr>
        <w:ind w:hanging="720"/>
        <w:rPr>
          <w:rFonts w:ascii="Aptos" w:hAnsi="Aptos"/>
        </w:rPr>
      </w:pPr>
      <w:r w:rsidRPr="006446FB">
        <w:rPr>
          <w:rFonts w:ascii="Aptos" w:hAnsi="Aptos"/>
        </w:rPr>
        <w:t xml:space="preserve">To </w:t>
      </w:r>
      <w:proofErr w:type="gramStart"/>
      <w:r w:rsidRPr="006446FB">
        <w:rPr>
          <w:rFonts w:ascii="Aptos" w:hAnsi="Aptos"/>
        </w:rPr>
        <w:t>support with</w:t>
      </w:r>
      <w:proofErr w:type="gramEnd"/>
      <w:r w:rsidRPr="006446FB">
        <w:rPr>
          <w:rFonts w:ascii="Aptos" w:hAnsi="Aptos"/>
        </w:rPr>
        <w:t xml:space="preserve"> communication to and from exam awarding bodies when queries arise.</w:t>
      </w:r>
    </w:p>
    <w:p w14:paraId="7D51F11D" w14:textId="4FFA081B" w:rsidR="00547A0C" w:rsidRPr="006446FB" w:rsidRDefault="001D3B21" w:rsidP="001B24D7">
      <w:pPr>
        <w:pStyle w:val="ListParagraph"/>
        <w:numPr>
          <w:ilvl w:val="0"/>
          <w:numId w:val="3"/>
        </w:numPr>
        <w:ind w:hanging="720"/>
        <w:rPr>
          <w:rFonts w:ascii="Aptos" w:hAnsi="Aptos"/>
        </w:rPr>
      </w:pPr>
      <w:r w:rsidRPr="006446FB">
        <w:rPr>
          <w:rFonts w:ascii="Aptos" w:hAnsi="Aptos"/>
        </w:rPr>
        <w:t xml:space="preserve">Be involved with working alongside faculties to ensure </w:t>
      </w:r>
      <w:r w:rsidR="00F502A5" w:rsidRPr="006446FB">
        <w:rPr>
          <w:rFonts w:ascii="Aptos" w:hAnsi="Aptos"/>
        </w:rPr>
        <w:t>assessment and</w:t>
      </w:r>
      <w:r w:rsidRPr="006446FB">
        <w:rPr>
          <w:rFonts w:ascii="Aptos" w:hAnsi="Aptos"/>
        </w:rPr>
        <w:t xml:space="preserve"> exam data provided is correct and in a timely manner.</w:t>
      </w:r>
    </w:p>
    <w:p w14:paraId="336DF2CF" w14:textId="71B8A2F6" w:rsidR="00547A0C" w:rsidRPr="006446FB" w:rsidRDefault="001D3B21" w:rsidP="001B24D7">
      <w:pPr>
        <w:pStyle w:val="ListParagraph"/>
        <w:numPr>
          <w:ilvl w:val="0"/>
          <w:numId w:val="3"/>
        </w:numPr>
        <w:ind w:hanging="720"/>
        <w:rPr>
          <w:rFonts w:ascii="Aptos" w:hAnsi="Aptos"/>
        </w:rPr>
      </w:pPr>
      <w:r w:rsidRPr="006446FB">
        <w:rPr>
          <w:rFonts w:ascii="Aptos" w:hAnsi="Aptos"/>
        </w:rPr>
        <w:t>To undertake professional development to improve own practice and develop the role.</w:t>
      </w:r>
    </w:p>
    <w:p w14:paraId="05F3B992" w14:textId="2F5D41C9" w:rsidR="00547A0C" w:rsidRPr="006446FB" w:rsidRDefault="001D3B21" w:rsidP="001B24D7">
      <w:pPr>
        <w:pStyle w:val="ListParagraph"/>
        <w:numPr>
          <w:ilvl w:val="0"/>
          <w:numId w:val="3"/>
        </w:numPr>
        <w:ind w:hanging="720"/>
        <w:rPr>
          <w:rFonts w:ascii="Aptos" w:hAnsi="Aptos"/>
        </w:rPr>
      </w:pPr>
      <w:r w:rsidRPr="006446FB">
        <w:rPr>
          <w:rFonts w:ascii="Aptos" w:hAnsi="Aptos"/>
        </w:rPr>
        <w:lastRenderedPageBreak/>
        <w:t>Be responsible for the accuracy, confidentiality and security of all data produced.</w:t>
      </w:r>
    </w:p>
    <w:p w14:paraId="1F2A8494" w14:textId="355E3CA6" w:rsidR="00547A0C" w:rsidRPr="006446FB" w:rsidRDefault="001D3B21" w:rsidP="001B24D7">
      <w:pPr>
        <w:pStyle w:val="ListParagraph"/>
        <w:numPr>
          <w:ilvl w:val="0"/>
          <w:numId w:val="3"/>
        </w:numPr>
        <w:ind w:hanging="720"/>
        <w:rPr>
          <w:rFonts w:ascii="Aptos" w:hAnsi="Aptos"/>
        </w:rPr>
      </w:pPr>
      <w:r w:rsidRPr="006446FB">
        <w:rPr>
          <w:rFonts w:ascii="Aptos" w:hAnsi="Aptos"/>
        </w:rPr>
        <w:t>To assist with student welfare duties including supervision of students at lunchtimes under the agreed system for the school to ensure the safety and welfare of students.</w:t>
      </w:r>
    </w:p>
    <w:p w14:paraId="7DD91028" w14:textId="67725E02" w:rsidR="00547A0C" w:rsidRPr="006446FB" w:rsidRDefault="001D3B21" w:rsidP="001B24D7">
      <w:pPr>
        <w:pStyle w:val="ListParagraph"/>
        <w:numPr>
          <w:ilvl w:val="0"/>
          <w:numId w:val="3"/>
        </w:numPr>
        <w:ind w:hanging="720"/>
        <w:rPr>
          <w:rFonts w:ascii="Aptos" w:hAnsi="Aptos"/>
        </w:rPr>
      </w:pPr>
      <w:r w:rsidRPr="006446FB">
        <w:rPr>
          <w:rFonts w:ascii="Aptos" w:hAnsi="Aptos"/>
        </w:rPr>
        <w:t>To assist with school administrative duties including exam invigilation as part of the agreed system for the school.</w:t>
      </w:r>
    </w:p>
    <w:p w14:paraId="4B06B471" w14:textId="22F26F38" w:rsidR="00547A0C" w:rsidRPr="006446FB" w:rsidRDefault="001D3B21" w:rsidP="001B24D7">
      <w:pPr>
        <w:pStyle w:val="ListParagraph"/>
        <w:numPr>
          <w:ilvl w:val="0"/>
          <w:numId w:val="3"/>
        </w:numPr>
        <w:ind w:hanging="720"/>
        <w:rPr>
          <w:rFonts w:ascii="Aptos" w:hAnsi="Aptos"/>
        </w:rPr>
      </w:pPr>
      <w:r w:rsidRPr="006446FB">
        <w:rPr>
          <w:rFonts w:ascii="Aptos" w:hAnsi="Aptos"/>
        </w:rPr>
        <w:t xml:space="preserve">To </w:t>
      </w:r>
      <w:r w:rsidR="00154CC0" w:rsidRPr="006446FB">
        <w:rPr>
          <w:rFonts w:ascii="Aptos" w:hAnsi="Aptos"/>
        </w:rPr>
        <w:t>assist in the running of</w:t>
      </w:r>
      <w:r w:rsidRPr="006446FB">
        <w:rPr>
          <w:rFonts w:ascii="Aptos" w:hAnsi="Aptos"/>
        </w:rPr>
        <w:t xml:space="preserve"> internal and external exams in the event of staff absence.</w:t>
      </w:r>
    </w:p>
    <w:p w14:paraId="32845DF1" w14:textId="297307C4" w:rsidR="00547A0C" w:rsidRPr="006446FB" w:rsidRDefault="001D3B21" w:rsidP="001B24D7">
      <w:pPr>
        <w:pStyle w:val="ListParagraph"/>
        <w:numPr>
          <w:ilvl w:val="0"/>
          <w:numId w:val="3"/>
        </w:numPr>
        <w:ind w:hanging="720"/>
        <w:rPr>
          <w:rFonts w:ascii="Aptos" w:hAnsi="Aptos"/>
        </w:rPr>
      </w:pPr>
      <w:r w:rsidRPr="006446FB">
        <w:rPr>
          <w:rFonts w:ascii="Aptos" w:hAnsi="Aptos"/>
        </w:rPr>
        <w:t>Through personal example, open commitment and clear action, ensure diversity is positively valued, resulting in equal access and treatment in employment, service delivery and external communications.</w:t>
      </w:r>
    </w:p>
    <w:p w14:paraId="637ED449" w14:textId="77777777" w:rsidR="00547A0C" w:rsidRPr="006446FB" w:rsidRDefault="001D3B21">
      <w:pPr>
        <w:rPr>
          <w:rFonts w:ascii="Aptos" w:hAnsi="Aptos"/>
        </w:rPr>
      </w:pPr>
      <w:r w:rsidRPr="006446FB">
        <w:rPr>
          <w:rFonts w:ascii="Aptos" w:hAnsi="Aptos"/>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3E9F77FD" w14:textId="77777777" w:rsidR="00EC49DF" w:rsidRPr="006446FB" w:rsidRDefault="001D3B21">
      <w:pPr>
        <w:rPr>
          <w:rFonts w:ascii="Aptos" w:hAnsi="Aptos"/>
          <w:b/>
        </w:rPr>
      </w:pPr>
      <w:r w:rsidRPr="006446FB">
        <w:rPr>
          <w:rFonts w:ascii="Aptos" w:hAnsi="Aptos"/>
          <w:b/>
        </w:rPr>
        <w:br/>
      </w:r>
    </w:p>
    <w:p w14:paraId="36060D21" w14:textId="77777777" w:rsidR="00EC49DF" w:rsidRPr="006446FB" w:rsidRDefault="00EC49DF">
      <w:pPr>
        <w:rPr>
          <w:rFonts w:ascii="Aptos" w:hAnsi="Aptos"/>
          <w:b/>
        </w:rPr>
      </w:pPr>
      <w:r w:rsidRPr="006446FB">
        <w:rPr>
          <w:rFonts w:ascii="Aptos" w:hAnsi="Aptos"/>
          <w:b/>
        </w:rPr>
        <w:br w:type="page"/>
      </w:r>
    </w:p>
    <w:p w14:paraId="3784D4C0" w14:textId="77777777" w:rsidR="003226F9" w:rsidRPr="00717C88" w:rsidRDefault="003226F9" w:rsidP="003226F9">
      <w:pPr>
        <w:jc w:val="center"/>
        <w:rPr>
          <w:rFonts w:ascii="Aptos" w:hAnsi="Aptos"/>
        </w:rPr>
      </w:pPr>
      <w:r w:rsidRPr="00717C88">
        <w:rPr>
          <w:rFonts w:ascii="Aptos" w:hAnsi="Aptos"/>
          <w:b/>
          <w:sz w:val="28"/>
        </w:rPr>
        <w:lastRenderedPageBreak/>
        <w:t>WHALLEY RANGE 11-18 HIGH SCHOOL</w:t>
      </w:r>
      <w:r w:rsidRPr="00717C88">
        <w:rPr>
          <w:rFonts w:ascii="Aptos" w:hAnsi="Aptos"/>
          <w:b/>
          <w:sz w:val="28"/>
        </w:rPr>
        <w:br/>
        <w:t>A member of Greater Manchester Education Trust</w:t>
      </w:r>
    </w:p>
    <w:p w14:paraId="7DE297F9" w14:textId="1F6B522C" w:rsidR="003226F9" w:rsidRPr="00717C88" w:rsidRDefault="0053268E" w:rsidP="003226F9">
      <w:pPr>
        <w:jc w:val="center"/>
        <w:rPr>
          <w:rFonts w:ascii="Aptos" w:hAnsi="Aptos"/>
        </w:rPr>
      </w:pPr>
      <w:r>
        <w:rPr>
          <w:rFonts w:ascii="Aptos" w:hAnsi="Aptos"/>
          <w:b/>
        </w:rPr>
        <w:t>Person Specification</w:t>
      </w:r>
    </w:p>
    <w:p w14:paraId="230551DB" w14:textId="750C98FC" w:rsidR="00547A0C" w:rsidRPr="00717C88" w:rsidRDefault="003226F9" w:rsidP="00541EB9">
      <w:pPr>
        <w:jc w:val="center"/>
        <w:rPr>
          <w:rFonts w:ascii="Aptos" w:hAnsi="Aptos"/>
        </w:rPr>
      </w:pPr>
      <w:r w:rsidRPr="00717C88">
        <w:rPr>
          <w:rFonts w:ascii="Aptos" w:hAnsi="Aptos"/>
          <w:b/>
        </w:rPr>
        <w:t>Data and Exams Assistant</w:t>
      </w:r>
    </w:p>
    <w:p w14:paraId="718EE1A2" w14:textId="77777777" w:rsidR="00547A0C" w:rsidRPr="00717C88" w:rsidRDefault="001D3B21">
      <w:pPr>
        <w:rPr>
          <w:rFonts w:ascii="Aptos" w:hAnsi="Aptos"/>
        </w:rPr>
      </w:pPr>
      <w:r w:rsidRPr="00717C88">
        <w:rPr>
          <w:rFonts w:ascii="Aptos" w:hAnsi="Aptos"/>
          <w:b/>
        </w:rPr>
        <w:t>Experience</w:t>
      </w:r>
    </w:p>
    <w:p w14:paraId="71C75D75" w14:textId="77777777" w:rsidR="00547A0C" w:rsidRPr="00717C88" w:rsidRDefault="001D3B21">
      <w:pPr>
        <w:rPr>
          <w:rFonts w:ascii="Aptos" w:hAnsi="Aptos"/>
        </w:rPr>
      </w:pPr>
      <w:r w:rsidRPr="00717C88">
        <w:rPr>
          <w:rFonts w:ascii="Aptos" w:hAnsi="Aptos"/>
        </w:rPr>
        <w:t>• Experience of general clerical and administrative work</w:t>
      </w:r>
    </w:p>
    <w:p w14:paraId="2CA1AA43" w14:textId="77777777" w:rsidR="00547A0C" w:rsidRPr="00717C88" w:rsidRDefault="001D3B21">
      <w:pPr>
        <w:rPr>
          <w:rFonts w:ascii="Aptos" w:hAnsi="Aptos"/>
        </w:rPr>
      </w:pPr>
      <w:r w:rsidRPr="00717C88">
        <w:rPr>
          <w:rFonts w:ascii="Aptos" w:hAnsi="Aptos"/>
          <w:b/>
        </w:rPr>
        <w:t>Qualifications/Training</w:t>
      </w:r>
    </w:p>
    <w:p w14:paraId="420650C2" w14:textId="77777777" w:rsidR="00547A0C" w:rsidRPr="00717C88" w:rsidRDefault="001D3B21">
      <w:pPr>
        <w:rPr>
          <w:rFonts w:ascii="Aptos" w:hAnsi="Aptos"/>
        </w:rPr>
      </w:pPr>
      <w:r w:rsidRPr="00717C88">
        <w:rPr>
          <w:rFonts w:ascii="Aptos" w:hAnsi="Aptos"/>
        </w:rPr>
        <w:t>• Possess good numeracy and literacy skills</w:t>
      </w:r>
    </w:p>
    <w:p w14:paraId="0FC18AC4" w14:textId="77777777" w:rsidR="00547A0C" w:rsidRPr="00717C88" w:rsidRDefault="001D3B21">
      <w:pPr>
        <w:rPr>
          <w:rFonts w:ascii="Aptos" w:hAnsi="Aptos"/>
        </w:rPr>
      </w:pPr>
      <w:r w:rsidRPr="00717C88">
        <w:rPr>
          <w:rFonts w:ascii="Aptos" w:hAnsi="Aptos"/>
          <w:b/>
        </w:rPr>
        <w:t>Knowledge/Skills</w:t>
      </w:r>
    </w:p>
    <w:p w14:paraId="3925AD02" w14:textId="77777777" w:rsidR="00547A0C" w:rsidRPr="00717C88" w:rsidRDefault="001D3B21">
      <w:pPr>
        <w:rPr>
          <w:rFonts w:ascii="Aptos" w:hAnsi="Aptos"/>
        </w:rPr>
      </w:pPr>
      <w:r w:rsidRPr="00717C88">
        <w:rPr>
          <w:rFonts w:ascii="Aptos" w:hAnsi="Aptos"/>
        </w:rPr>
        <w:t>• Possess keyboard and computer skills</w:t>
      </w:r>
    </w:p>
    <w:p w14:paraId="17781213" w14:textId="77777777" w:rsidR="00547A0C" w:rsidRPr="00717C88" w:rsidRDefault="001D3B21">
      <w:pPr>
        <w:rPr>
          <w:rFonts w:ascii="Aptos" w:hAnsi="Aptos"/>
        </w:rPr>
      </w:pPr>
      <w:r w:rsidRPr="00717C88">
        <w:rPr>
          <w:rFonts w:ascii="Aptos" w:hAnsi="Aptos"/>
        </w:rPr>
        <w:t>• Show a willingness to participate in development and training opportunities</w:t>
      </w:r>
    </w:p>
    <w:p w14:paraId="43D7D62B" w14:textId="77777777" w:rsidR="00547A0C" w:rsidRPr="00717C88" w:rsidRDefault="001D3B21">
      <w:pPr>
        <w:rPr>
          <w:rFonts w:ascii="Aptos" w:hAnsi="Aptos"/>
        </w:rPr>
      </w:pPr>
      <w:r w:rsidRPr="00717C88">
        <w:rPr>
          <w:rFonts w:ascii="Aptos" w:hAnsi="Aptos"/>
        </w:rPr>
        <w:t>• Ability to relate well to young people and adults</w:t>
      </w:r>
    </w:p>
    <w:p w14:paraId="76C660FB" w14:textId="77777777" w:rsidR="00547A0C" w:rsidRPr="00717C88" w:rsidRDefault="001D3B21">
      <w:pPr>
        <w:rPr>
          <w:rFonts w:ascii="Aptos" w:hAnsi="Aptos"/>
        </w:rPr>
      </w:pPr>
      <w:r w:rsidRPr="00717C88">
        <w:rPr>
          <w:rFonts w:ascii="Aptos" w:hAnsi="Aptos"/>
        </w:rPr>
        <w:t>• Ability to work constructively as part of a team</w:t>
      </w:r>
    </w:p>
    <w:p w14:paraId="081B44DB" w14:textId="77777777" w:rsidR="00547A0C" w:rsidRPr="00717C88" w:rsidRDefault="001D3B21">
      <w:pPr>
        <w:rPr>
          <w:rFonts w:ascii="Aptos" w:hAnsi="Aptos"/>
        </w:rPr>
      </w:pPr>
      <w:r w:rsidRPr="00717C88">
        <w:rPr>
          <w:rFonts w:ascii="Aptos" w:hAnsi="Aptos"/>
          <w:b/>
        </w:rPr>
        <w:t xml:space="preserve">Personal Style and </w:t>
      </w:r>
      <w:proofErr w:type="spellStart"/>
      <w:r w:rsidRPr="00717C88">
        <w:rPr>
          <w:rFonts w:ascii="Aptos" w:hAnsi="Aptos"/>
          <w:b/>
        </w:rPr>
        <w:t>Behaviour</w:t>
      </w:r>
      <w:proofErr w:type="spellEnd"/>
    </w:p>
    <w:p w14:paraId="302983C2" w14:textId="77777777" w:rsidR="00547A0C" w:rsidRPr="00717C88" w:rsidRDefault="001D3B21">
      <w:pPr>
        <w:rPr>
          <w:rFonts w:ascii="Aptos" w:hAnsi="Aptos"/>
        </w:rPr>
      </w:pPr>
      <w:r w:rsidRPr="00717C88">
        <w:rPr>
          <w:rFonts w:ascii="Aptos" w:hAnsi="Aptos"/>
        </w:rPr>
        <w:t>• Tact and diplomacy in all interpersonal relationships with the public, students and colleagues at work.</w:t>
      </w:r>
    </w:p>
    <w:p w14:paraId="0FEEE33A" w14:textId="77777777" w:rsidR="00547A0C" w:rsidRPr="00717C88" w:rsidRDefault="001D3B21">
      <w:pPr>
        <w:rPr>
          <w:rFonts w:ascii="Aptos" w:hAnsi="Aptos"/>
        </w:rPr>
      </w:pPr>
      <w:r w:rsidRPr="00717C88">
        <w:rPr>
          <w:rFonts w:ascii="Aptos" w:hAnsi="Aptos"/>
        </w:rPr>
        <w:t>• Self-motivation and personal drive to complete tasks to the required timescales and quality standards.</w:t>
      </w:r>
    </w:p>
    <w:p w14:paraId="55344834" w14:textId="77777777" w:rsidR="00547A0C" w:rsidRPr="00717C88" w:rsidRDefault="001D3B21">
      <w:pPr>
        <w:rPr>
          <w:rFonts w:ascii="Aptos" w:hAnsi="Aptos"/>
        </w:rPr>
      </w:pPr>
      <w:r w:rsidRPr="00717C88">
        <w:rPr>
          <w:rFonts w:ascii="Aptos" w:hAnsi="Aptos"/>
        </w:rPr>
        <w:t>• The flexibility to adapt to changing workloads demands and new school challenges.</w:t>
      </w:r>
    </w:p>
    <w:p w14:paraId="10F19E54" w14:textId="77777777" w:rsidR="00547A0C" w:rsidRPr="00717C88" w:rsidRDefault="001D3B21">
      <w:pPr>
        <w:rPr>
          <w:rFonts w:ascii="Aptos" w:hAnsi="Aptos"/>
        </w:rPr>
      </w:pPr>
      <w:r w:rsidRPr="00717C88">
        <w:rPr>
          <w:rFonts w:ascii="Aptos" w:hAnsi="Aptos"/>
        </w:rPr>
        <w:t>• Personal commitment to ensure that services are equally accessible and appropriate to meet the diverse needs of the service users.</w:t>
      </w:r>
    </w:p>
    <w:p w14:paraId="2120F0D7" w14:textId="77777777" w:rsidR="00547A0C" w:rsidRPr="00717C88" w:rsidRDefault="001D3B21">
      <w:pPr>
        <w:rPr>
          <w:rFonts w:ascii="Aptos" w:hAnsi="Aptos"/>
        </w:rPr>
      </w:pPr>
      <w:r w:rsidRPr="00717C88">
        <w:rPr>
          <w:rFonts w:ascii="Aptos" w:hAnsi="Aptos"/>
        </w:rPr>
        <w:t>• Personal commitment to continuous self-development.</w:t>
      </w:r>
    </w:p>
    <w:p w14:paraId="697B8A60" w14:textId="77777777" w:rsidR="00547A0C" w:rsidRPr="00717C88" w:rsidRDefault="001D3B21">
      <w:pPr>
        <w:rPr>
          <w:rFonts w:ascii="Aptos" w:hAnsi="Aptos"/>
        </w:rPr>
      </w:pPr>
      <w:r w:rsidRPr="00717C88">
        <w:rPr>
          <w:rFonts w:ascii="Aptos" w:hAnsi="Aptos"/>
        </w:rPr>
        <w:t>• Personal commitment to continuous school improvement.</w:t>
      </w:r>
    </w:p>
    <w:p w14:paraId="7E5BA14C" w14:textId="77777777" w:rsidR="00547A0C" w:rsidRPr="00717C88" w:rsidRDefault="001D3B21">
      <w:pPr>
        <w:rPr>
          <w:rFonts w:ascii="Aptos" w:hAnsi="Aptos"/>
        </w:rPr>
      </w:pPr>
      <w:r w:rsidRPr="00717C88">
        <w:rPr>
          <w:rFonts w:ascii="Aptos" w:hAnsi="Aptos"/>
        </w:rPr>
        <w:t>• Personal commitment to the school's professional standards, including dress code as appropriate.</w:t>
      </w:r>
    </w:p>
    <w:p w14:paraId="6BD218B6" w14:textId="77777777" w:rsidR="00547A0C" w:rsidRPr="00717C88" w:rsidRDefault="001D3B21">
      <w:pPr>
        <w:rPr>
          <w:rFonts w:ascii="Aptos" w:hAnsi="Aptos"/>
        </w:rPr>
      </w:pPr>
      <w:r w:rsidRPr="00717C88">
        <w:rPr>
          <w:rFonts w:ascii="Aptos" w:hAnsi="Aptos"/>
        </w:rPr>
        <w:t>• Be willing to consent to apply for an enhanced disclosure to a DBS (Disclosure and Barring service) check.</w:t>
      </w:r>
    </w:p>
    <w:sectPr w:rsidR="00547A0C" w:rsidRPr="00717C88" w:rsidSect="00D90A2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7031D"/>
    <w:multiLevelType w:val="hybridMultilevel"/>
    <w:tmpl w:val="3D623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949C6"/>
    <w:multiLevelType w:val="hybridMultilevel"/>
    <w:tmpl w:val="6E923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E81CA9"/>
    <w:multiLevelType w:val="multilevel"/>
    <w:tmpl w:val="735C2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8866965">
    <w:abstractNumId w:val="8"/>
  </w:num>
  <w:num w:numId="2" w16cid:durableId="1159344628">
    <w:abstractNumId w:val="6"/>
  </w:num>
  <w:num w:numId="3" w16cid:durableId="1376540165">
    <w:abstractNumId w:val="10"/>
  </w:num>
  <w:num w:numId="4" w16cid:durableId="1572078398">
    <w:abstractNumId w:val="3"/>
  </w:num>
  <w:num w:numId="5" w16cid:durableId="1653171763">
    <w:abstractNumId w:val="4"/>
  </w:num>
  <w:num w:numId="6" w16cid:durableId="168064726">
    <w:abstractNumId w:val="5"/>
  </w:num>
  <w:num w:numId="7" w16cid:durableId="1763836638">
    <w:abstractNumId w:val="1"/>
  </w:num>
  <w:num w:numId="8" w16cid:durableId="1799565639">
    <w:abstractNumId w:val="7"/>
  </w:num>
  <w:num w:numId="9" w16cid:durableId="2061394439">
    <w:abstractNumId w:val="0"/>
  </w:num>
  <w:num w:numId="10" w16cid:durableId="410203265">
    <w:abstractNumId w:val="9"/>
  </w:num>
  <w:num w:numId="11" w16cid:durableId="82728728">
    <w:abstractNumId w:val="2"/>
  </w:num>
  <w:num w:numId="12" w16cid:durableId="219831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4CC0"/>
    <w:rsid w:val="001B24D7"/>
    <w:rsid w:val="001D3B21"/>
    <w:rsid w:val="002735CC"/>
    <w:rsid w:val="0029639D"/>
    <w:rsid w:val="002F57D0"/>
    <w:rsid w:val="003226F9"/>
    <w:rsid w:val="00326F90"/>
    <w:rsid w:val="003441AF"/>
    <w:rsid w:val="00400FE8"/>
    <w:rsid w:val="00511077"/>
    <w:rsid w:val="0053268E"/>
    <w:rsid w:val="00541EB9"/>
    <w:rsid w:val="00547A0C"/>
    <w:rsid w:val="005F6CFE"/>
    <w:rsid w:val="006446FB"/>
    <w:rsid w:val="006A553A"/>
    <w:rsid w:val="00717C88"/>
    <w:rsid w:val="00844E67"/>
    <w:rsid w:val="00904F1F"/>
    <w:rsid w:val="009345AB"/>
    <w:rsid w:val="00992219"/>
    <w:rsid w:val="009971AE"/>
    <w:rsid w:val="00A05476"/>
    <w:rsid w:val="00AA1D8D"/>
    <w:rsid w:val="00AD1956"/>
    <w:rsid w:val="00AF1E23"/>
    <w:rsid w:val="00B33E4B"/>
    <w:rsid w:val="00B47730"/>
    <w:rsid w:val="00B84D2E"/>
    <w:rsid w:val="00BF699C"/>
    <w:rsid w:val="00C2568E"/>
    <w:rsid w:val="00C73B58"/>
    <w:rsid w:val="00CB0664"/>
    <w:rsid w:val="00D90A20"/>
    <w:rsid w:val="00D928DD"/>
    <w:rsid w:val="00E96B1F"/>
    <w:rsid w:val="00EC49DF"/>
    <w:rsid w:val="00ED6BE3"/>
    <w:rsid w:val="00EF3F7C"/>
    <w:rsid w:val="00F502A5"/>
    <w:rsid w:val="00FC693F"/>
    <w:rsid w:val="1B7B9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903703D-4927-4757-A744-A2639D18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4"/>
      </w:numPr>
      <w:contextualSpacing/>
    </w:pPr>
  </w:style>
  <w:style w:type="paragraph" w:styleId="ListNumber3">
    <w:name w:val="List Number 3"/>
    <w:basedOn w:val="Normal"/>
    <w:uiPriority w:val="99"/>
    <w:unhideWhenUsed/>
    <w:rsid w:val="0029639D"/>
    <w:pPr>
      <w:numPr>
        <w:numId w:val="1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51CDB-C74F-4E54-8BDB-87C0025B18F2}">
  <ds:schemaRefs>
    <ds:schemaRef ds:uri="http://purl.org/dc/dcmitype/"/>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AFB6045-27D5-4163-8A1A-B3961E521F10}">
  <ds:schemaRefs>
    <ds:schemaRef ds:uri="http://schemas.microsoft.com/sharepoint/v3/contenttype/forms"/>
  </ds:schemaRefs>
</ds:datastoreItem>
</file>

<file path=customXml/itemProps3.xml><?xml version="1.0" encoding="utf-8"?>
<ds:datastoreItem xmlns:ds="http://schemas.openxmlformats.org/officeDocument/2006/customXml" ds:itemID="{CBD06387-AE20-4FF8-A69B-465B9FAF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3581</Characters>
  <Application>Microsoft Office Word</Application>
  <DocSecurity>0</DocSecurity>
  <Lines>29</Lines>
  <Paragraphs>8</Paragraphs>
  <ScaleCrop>false</ScaleCrop>
  <Manager/>
  <Company/>
  <LinksUpToDate>false</LinksUpToDate>
  <CharactersWithSpaces>4201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BEGG</dc:creator>
  <cp:keywords/>
  <dc:description>generated by python-docx</dc:description>
  <cp:lastModifiedBy>Sara Phillips</cp:lastModifiedBy>
  <cp:revision>2</cp:revision>
  <dcterms:created xsi:type="dcterms:W3CDTF">2026-07-02T14:28:00Z</dcterms:created>
  <dcterms:modified xsi:type="dcterms:W3CDTF">2026-07-02T14:28:00Z</dcterms:modified>
  <cp:category/>
</cp:coreProperties>
</file>