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8640"/>
      </w:tblGrid>
      <w:tr w:rsidR="00A1586B" w:rsidRPr="00B24BF1" w14:paraId="0B85EE14" w14:textId="77777777" w:rsidTr="00C86B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14:paraId="09541169" w14:textId="0D90221B" w:rsidR="00D20482" w:rsidRPr="00D20482" w:rsidRDefault="007C3440">
            <w:pPr>
              <w:rPr>
                <w:rFonts w:ascii="Segoe UI" w:hAnsi="Segoe UI" w:cs="Segoe UI"/>
                <w:b w:val="0"/>
                <w:bCs w:val="0"/>
                <w:color w:val="016178"/>
                <w:sz w:val="44"/>
                <w:szCs w:val="24"/>
              </w:rPr>
            </w:pPr>
            <w:r>
              <w:rPr>
                <w:rFonts w:ascii="Segoe UI" w:hAnsi="Segoe UI" w:cs="Segoe UI"/>
                <w:color w:val="016178"/>
                <w:sz w:val="44"/>
                <w:szCs w:val="24"/>
              </w:rPr>
              <w:br/>
            </w:r>
            <w:bookmarkStart w:id="0" w:name="_Hlk218774413"/>
            <w:r w:rsidR="00B24BF1" w:rsidRPr="00A052C8">
              <w:rPr>
                <w:rFonts w:ascii="Segoe UI" w:hAnsi="Segoe UI" w:cs="Segoe UI"/>
                <w:b w:val="0"/>
                <w:bCs w:val="0"/>
                <w:color w:val="016178"/>
                <w:sz w:val="44"/>
                <w:szCs w:val="24"/>
              </w:rPr>
              <w:t>Job Description –</w:t>
            </w:r>
            <w:r w:rsidR="00B24BF1" w:rsidRPr="00B24BF1">
              <w:rPr>
                <w:rFonts w:ascii="Segoe UI" w:hAnsi="Segoe UI" w:cs="Segoe UI"/>
                <w:color w:val="016178"/>
                <w:sz w:val="44"/>
                <w:szCs w:val="24"/>
              </w:rPr>
              <w:t xml:space="preserve"> </w:t>
            </w:r>
            <w:r w:rsidR="00823BDC">
              <w:rPr>
                <w:rFonts w:ascii="Segoe UI" w:hAnsi="Segoe UI" w:cs="Segoe UI"/>
                <w:color w:val="016178"/>
                <w:sz w:val="44"/>
                <w:szCs w:val="24"/>
              </w:rPr>
              <w:t xml:space="preserve">Teacher of Humanities </w:t>
            </w:r>
          </w:p>
          <w:p w14:paraId="43EA387D" w14:textId="79597273" w:rsidR="00A1586B" w:rsidRPr="00D20482" w:rsidRDefault="00B24BF1">
            <w:pPr>
              <w:rPr>
                <w:rFonts w:ascii="Segoe UI" w:hAnsi="Segoe UI" w:cs="Segoe UI"/>
                <w:b w:val="0"/>
                <w:bCs w:val="0"/>
                <w:sz w:val="28"/>
                <w:szCs w:val="28"/>
              </w:rPr>
            </w:pPr>
            <w:r w:rsidRPr="00DF136F">
              <w:rPr>
                <w:rFonts w:ascii="Segoe UI" w:hAnsi="Segoe UI" w:cs="Segoe UI"/>
                <w:color w:val="016178"/>
                <w:sz w:val="24"/>
              </w:rPr>
              <w:t>Job Title:</w:t>
            </w:r>
            <w:r w:rsidRPr="00B24BF1">
              <w:rPr>
                <w:rFonts w:ascii="Segoe UI" w:hAnsi="Segoe UI" w:cs="Segoe UI"/>
                <w:sz w:val="24"/>
              </w:rPr>
              <w:t xml:space="preserve"> </w:t>
            </w:r>
            <w:r w:rsidR="00D20482"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  <w:t>T</w:t>
            </w:r>
            <w:r w:rsidR="00823BDC"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  <w:t>eacher of Humanities</w:t>
            </w:r>
            <w:r w:rsidR="00D20482" w:rsidRPr="00D20482">
              <w:rPr>
                <w:rFonts w:ascii="Segoe UI" w:hAnsi="Segoe UI" w:cs="Segoe UI"/>
                <w:color w:val="auto"/>
                <w:sz w:val="24"/>
                <w:szCs w:val="24"/>
              </w:rPr>
              <w:t xml:space="preserve"> </w:t>
            </w:r>
          </w:p>
        </w:tc>
      </w:tr>
      <w:tr w:rsidR="00A1586B" w:rsidRPr="00B24BF1" w14:paraId="41EAA0EC" w14:textId="77777777" w:rsidTr="00C86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14:paraId="2C0B2080" w14:textId="6372E1D7" w:rsidR="00A1586B" w:rsidRPr="00B24BF1" w:rsidRDefault="00B24BF1">
            <w:pPr>
              <w:rPr>
                <w:rFonts w:ascii="Segoe UI" w:hAnsi="Segoe UI" w:cs="Segoe UI"/>
              </w:rPr>
            </w:pPr>
            <w:r w:rsidRPr="00DF136F">
              <w:rPr>
                <w:rFonts w:ascii="Segoe UI" w:hAnsi="Segoe UI" w:cs="Segoe UI"/>
                <w:color w:val="016178"/>
                <w:sz w:val="24"/>
              </w:rPr>
              <w:t>Responsible to</w:t>
            </w:r>
            <w:r w:rsidRPr="00B24BF1">
              <w:rPr>
                <w:rFonts w:ascii="Segoe UI" w:hAnsi="Segoe UI" w:cs="Segoe UI"/>
                <w:sz w:val="24"/>
              </w:rPr>
              <w:t xml:space="preserve">: </w:t>
            </w:r>
            <w:r w:rsidRPr="006C4779">
              <w:rPr>
                <w:rFonts w:ascii="Segoe UI" w:hAnsi="Segoe UI" w:cs="Segoe UI"/>
                <w:b w:val="0"/>
                <w:bCs w:val="0"/>
                <w:color w:val="auto"/>
                <w:sz w:val="24"/>
              </w:rPr>
              <w:t>Curriculum Leader</w:t>
            </w:r>
            <w:r w:rsidR="00144C73">
              <w:rPr>
                <w:rFonts w:ascii="Segoe UI" w:hAnsi="Segoe UI" w:cs="Segoe UI"/>
                <w:b w:val="0"/>
                <w:bCs w:val="0"/>
                <w:color w:val="auto"/>
                <w:sz w:val="24"/>
              </w:rPr>
              <w:t xml:space="preserve"> of Geography </w:t>
            </w:r>
          </w:p>
        </w:tc>
      </w:tr>
      <w:tr w:rsidR="00A1586B" w:rsidRPr="00B24BF1" w14:paraId="7C090101" w14:textId="77777777" w:rsidTr="00C86B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tcBorders>
              <w:bottom w:val="nil"/>
            </w:tcBorders>
            <w:shd w:val="clear" w:color="auto" w:fill="FFFFFF" w:themeFill="background1"/>
          </w:tcPr>
          <w:p w14:paraId="612C5014" w14:textId="7788908C" w:rsidR="00A1586B" w:rsidRPr="00B24BF1" w:rsidRDefault="00B24BF1">
            <w:pPr>
              <w:rPr>
                <w:rFonts w:ascii="Segoe UI" w:hAnsi="Segoe UI" w:cs="Segoe UI"/>
              </w:rPr>
            </w:pPr>
            <w:r w:rsidRPr="00DF136F">
              <w:rPr>
                <w:rFonts w:ascii="Segoe UI" w:hAnsi="Segoe UI" w:cs="Segoe UI"/>
                <w:color w:val="016178"/>
                <w:sz w:val="24"/>
              </w:rPr>
              <w:t>Salary Scale and Point:</w:t>
            </w:r>
            <w:r w:rsidRPr="00B24BF1">
              <w:rPr>
                <w:rFonts w:ascii="Segoe UI" w:hAnsi="Segoe UI" w:cs="Segoe UI"/>
                <w:sz w:val="24"/>
              </w:rPr>
              <w:t xml:space="preserve"> </w:t>
            </w:r>
            <w:r w:rsidR="00D20482">
              <w:rPr>
                <w:rFonts w:ascii="Segoe UI" w:hAnsi="Segoe UI" w:cs="Segoe UI"/>
                <w:b w:val="0"/>
                <w:bCs w:val="0"/>
                <w:color w:val="auto"/>
                <w:sz w:val="24"/>
              </w:rPr>
              <w:t>MPS</w:t>
            </w:r>
          </w:p>
        </w:tc>
      </w:tr>
      <w:tr w:rsidR="00A1586B" w:rsidRPr="00B24BF1" w14:paraId="28CF7545" w14:textId="77777777" w:rsidTr="00586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078793B" w14:textId="71FDFF9B" w:rsidR="00CE5B8F" w:rsidRPr="00D20482" w:rsidRDefault="00CE5B8F">
            <w:pPr>
              <w:rPr>
                <w:rFonts w:ascii="Segoe UI" w:hAnsi="Segoe UI" w:cs="Segoe UI"/>
                <w:color w:val="auto"/>
                <w:sz w:val="24"/>
              </w:rPr>
            </w:pPr>
          </w:p>
        </w:tc>
      </w:tr>
    </w:tbl>
    <w:bookmarkEnd w:id="0"/>
    <w:p w14:paraId="39D2B1AF" w14:textId="77777777" w:rsidR="00A1586B" w:rsidRPr="006C4779" w:rsidRDefault="00B24BF1" w:rsidP="00CE5B8F">
      <w:pPr>
        <w:pStyle w:val="Heading2"/>
        <w:rPr>
          <w:rFonts w:ascii="Segoe UI" w:hAnsi="Segoe UI" w:cs="Segoe UI"/>
          <w:color w:val="016178"/>
          <w:sz w:val="28"/>
          <w:szCs w:val="28"/>
        </w:rPr>
      </w:pPr>
      <w:r w:rsidRPr="006C4779">
        <w:rPr>
          <w:rFonts w:ascii="Segoe UI" w:hAnsi="Segoe UI" w:cs="Segoe UI"/>
          <w:color w:val="016178"/>
          <w:sz w:val="28"/>
          <w:szCs w:val="28"/>
        </w:rPr>
        <w:t>Purpose of the Job</w:t>
      </w:r>
    </w:p>
    <w:p w14:paraId="2E57258B" w14:textId="77777777" w:rsidR="00D20482" w:rsidRPr="00F02657" w:rsidRDefault="00D20482" w:rsidP="00D20482">
      <w:pPr>
        <w:pStyle w:val="ListParagraph"/>
        <w:numPr>
          <w:ilvl w:val="0"/>
          <w:numId w:val="19"/>
        </w:numPr>
        <w:spacing w:after="0" w:line="240" w:lineRule="auto"/>
        <w:rPr>
          <w:rFonts w:ascii="Segoe UI" w:hAnsi="Segoe UI" w:cs="Segoe UI"/>
          <w:bCs/>
          <w:lang w:val="en-GB"/>
        </w:rPr>
      </w:pPr>
      <w:r w:rsidRPr="00F02657">
        <w:rPr>
          <w:rFonts w:ascii="Segoe UI" w:hAnsi="Segoe UI" w:cs="Segoe UI"/>
          <w:bCs/>
          <w:lang w:val="en-GB"/>
        </w:rPr>
        <w:t xml:space="preserve">To develop, plan and deliver effective and </w:t>
      </w:r>
      <w:proofErr w:type="gramStart"/>
      <w:r w:rsidRPr="00F02657">
        <w:rPr>
          <w:rFonts w:ascii="Segoe UI" w:hAnsi="Segoe UI" w:cs="Segoe UI"/>
          <w:bCs/>
          <w:lang w:val="en-GB"/>
        </w:rPr>
        <w:t>high quality</w:t>
      </w:r>
      <w:proofErr w:type="gramEnd"/>
      <w:r w:rsidRPr="00F02657">
        <w:rPr>
          <w:rFonts w:ascii="Segoe UI" w:hAnsi="Segoe UI" w:cs="Segoe UI"/>
          <w:bCs/>
          <w:lang w:val="en-GB"/>
        </w:rPr>
        <w:t xml:space="preserve"> learning experiences for all students.</w:t>
      </w:r>
    </w:p>
    <w:p w14:paraId="60481A17" w14:textId="77777777" w:rsidR="00D20482" w:rsidRPr="00F02657" w:rsidRDefault="00D20482" w:rsidP="00D20482">
      <w:pPr>
        <w:pStyle w:val="ListParagraph"/>
        <w:numPr>
          <w:ilvl w:val="0"/>
          <w:numId w:val="19"/>
        </w:numPr>
        <w:spacing w:after="0" w:line="240" w:lineRule="auto"/>
        <w:rPr>
          <w:rFonts w:ascii="Segoe UI" w:hAnsi="Segoe UI" w:cs="Segoe UI"/>
          <w:bCs/>
          <w:lang w:val="en-GB"/>
        </w:rPr>
      </w:pPr>
      <w:r w:rsidRPr="00F02657">
        <w:rPr>
          <w:rFonts w:ascii="Segoe UI" w:hAnsi="Segoe UI" w:cs="Segoe UI"/>
          <w:bCs/>
          <w:lang w:val="en-GB"/>
        </w:rPr>
        <w:t>Be accountable for the learning and achievement of all students following courses they teach.</w:t>
      </w:r>
    </w:p>
    <w:p w14:paraId="39AA45B6" w14:textId="77777777" w:rsidR="00A1586B" w:rsidRPr="00B24BF1" w:rsidRDefault="00B24BF1">
      <w:pPr>
        <w:pStyle w:val="Heading2"/>
        <w:rPr>
          <w:rFonts w:ascii="Segoe UI" w:hAnsi="Segoe UI" w:cs="Segoe UI"/>
          <w:color w:val="016178"/>
        </w:rPr>
      </w:pPr>
      <w:r w:rsidRPr="00B24BF1">
        <w:rPr>
          <w:rFonts w:ascii="Segoe UI" w:hAnsi="Segoe UI" w:cs="Segoe UI"/>
          <w:color w:val="016178"/>
        </w:rPr>
        <w:t>Key Responsibilities / Activities</w:t>
      </w:r>
    </w:p>
    <w:p w14:paraId="4FED95A9" w14:textId="77777777" w:rsidR="005861E7" w:rsidRDefault="005861E7" w:rsidP="005861E7">
      <w:pPr>
        <w:spacing w:after="0"/>
        <w:rPr>
          <w:rFonts w:ascii="Segoe UI" w:hAnsi="Segoe UI" w:cs="Segoe UI"/>
          <w:b/>
          <w:bCs/>
          <w:color w:val="016178"/>
        </w:rPr>
      </w:pPr>
      <w:r w:rsidRPr="005861E7">
        <w:rPr>
          <w:rFonts w:ascii="Segoe UI" w:hAnsi="Segoe UI" w:cs="Segoe UI"/>
          <w:b/>
          <w:bCs/>
          <w:color w:val="016178"/>
        </w:rPr>
        <w:t>Teaching and learning</w:t>
      </w:r>
    </w:p>
    <w:p w14:paraId="78393F25" w14:textId="4B09BEE8" w:rsidR="005861E7" w:rsidRPr="005861E7" w:rsidRDefault="005861E7" w:rsidP="005861E7">
      <w:pPr>
        <w:spacing w:after="0"/>
        <w:ind w:firstLine="720"/>
        <w:rPr>
          <w:rFonts w:ascii="Segoe UI" w:hAnsi="Segoe UI" w:cs="Segoe UI"/>
          <w:b/>
          <w:bCs/>
          <w:color w:val="016178"/>
        </w:rPr>
      </w:pPr>
      <w:r w:rsidRPr="001D07B8">
        <w:rPr>
          <w:rFonts w:ascii="Segoe UI" w:hAnsi="Segoe UI" w:cs="Segoe UI"/>
        </w:rPr>
        <w:t>To provide high quality lessons which</w:t>
      </w:r>
    </w:p>
    <w:p w14:paraId="47386B59" w14:textId="77777777" w:rsidR="005861E7" w:rsidRPr="001D07B8" w:rsidRDefault="005861E7" w:rsidP="005861E7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1800"/>
        <w:jc w:val="both"/>
        <w:rPr>
          <w:rFonts w:ascii="Segoe UI" w:hAnsi="Segoe UI" w:cs="Segoe UI"/>
        </w:rPr>
      </w:pPr>
      <w:r w:rsidRPr="001D07B8">
        <w:rPr>
          <w:rFonts w:ascii="Segoe UI" w:hAnsi="Segoe UI" w:cs="Segoe UI"/>
        </w:rPr>
        <w:t>ensure that students acquire new knowledge and skills, develop ideas and increase their understanding</w:t>
      </w:r>
    </w:p>
    <w:p w14:paraId="5A7B0761" w14:textId="77777777" w:rsidR="005861E7" w:rsidRPr="001D07B8" w:rsidRDefault="005861E7" w:rsidP="005861E7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1800"/>
        <w:jc w:val="both"/>
        <w:rPr>
          <w:rFonts w:ascii="Segoe UI" w:hAnsi="Segoe UI" w:cs="Segoe UI"/>
        </w:rPr>
      </w:pPr>
      <w:r w:rsidRPr="001D07B8">
        <w:rPr>
          <w:rFonts w:ascii="Segoe UI" w:hAnsi="Segoe UI" w:cs="Segoe UI"/>
        </w:rPr>
        <w:t>enable students to develop their learning habits of concentration, working productively both independently and collaboratively, and produci</w:t>
      </w:r>
      <w:r>
        <w:rPr>
          <w:rFonts w:ascii="Segoe UI" w:hAnsi="Segoe UI" w:cs="Segoe UI"/>
        </w:rPr>
        <w:t>ng work which is well presented</w:t>
      </w:r>
    </w:p>
    <w:p w14:paraId="3CD6EA1B" w14:textId="77777777" w:rsidR="005861E7" w:rsidRPr="001D07B8" w:rsidRDefault="005861E7" w:rsidP="005861E7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1800"/>
        <w:jc w:val="both"/>
        <w:rPr>
          <w:rFonts w:ascii="Segoe UI" w:hAnsi="Segoe UI" w:cs="Segoe UI"/>
        </w:rPr>
      </w:pPr>
      <w:r w:rsidRPr="001D07B8">
        <w:rPr>
          <w:rFonts w:ascii="Segoe UI" w:hAnsi="Segoe UI" w:cs="Segoe UI"/>
        </w:rPr>
        <w:t xml:space="preserve">ensure students know the progress they are making and how they need to improve because their work is assessed thoroughly and constructively and used as the negotiated basis for </w:t>
      </w:r>
      <w:r>
        <w:rPr>
          <w:rFonts w:ascii="Segoe UI" w:hAnsi="Segoe UI" w:cs="Segoe UI"/>
        </w:rPr>
        <w:t>their individual learning plans</w:t>
      </w:r>
    </w:p>
    <w:p w14:paraId="1BDFEDCB" w14:textId="77777777" w:rsidR="005861E7" w:rsidRPr="005861E7" w:rsidRDefault="005861E7" w:rsidP="005861E7">
      <w:pPr>
        <w:spacing w:after="0"/>
        <w:ind w:left="1080"/>
        <w:rPr>
          <w:rFonts w:ascii="Segoe UI" w:hAnsi="Segoe UI" w:cs="Segoe UI"/>
          <w:b/>
          <w:color w:val="016178"/>
        </w:rPr>
      </w:pPr>
      <w:r w:rsidRPr="005861E7">
        <w:rPr>
          <w:rFonts w:ascii="Segoe UI" w:hAnsi="Segoe UI" w:cs="Segoe UI"/>
          <w:b/>
          <w:color w:val="016178"/>
        </w:rPr>
        <w:t>through</w:t>
      </w:r>
    </w:p>
    <w:p w14:paraId="78B2525E" w14:textId="77777777" w:rsidR="005861E7" w:rsidRPr="001D07B8" w:rsidRDefault="005861E7" w:rsidP="005861E7">
      <w:pPr>
        <w:numPr>
          <w:ilvl w:val="0"/>
          <w:numId w:val="21"/>
        </w:numPr>
        <w:spacing w:after="0" w:line="240" w:lineRule="auto"/>
        <w:ind w:left="1860"/>
        <w:jc w:val="both"/>
        <w:rPr>
          <w:rFonts w:ascii="Segoe UI" w:hAnsi="Segoe UI" w:cs="Segoe UI"/>
        </w:rPr>
      </w:pPr>
      <w:r w:rsidRPr="001D07B8">
        <w:rPr>
          <w:rFonts w:ascii="Segoe UI" w:hAnsi="Segoe UI" w:cs="Segoe UI"/>
        </w:rPr>
        <w:t>well planned lessons and modules in which assessment for learning is integrated into the planning process</w:t>
      </w:r>
    </w:p>
    <w:p w14:paraId="6C0EE73E" w14:textId="77777777" w:rsidR="005861E7" w:rsidRPr="001D07B8" w:rsidRDefault="005861E7" w:rsidP="005861E7">
      <w:pPr>
        <w:numPr>
          <w:ilvl w:val="0"/>
          <w:numId w:val="21"/>
        </w:numPr>
        <w:spacing w:after="0" w:line="240" w:lineRule="auto"/>
        <w:ind w:left="1860"/>
        <w:jc w:val="both"/>
        <w:rPr>
          <w:rFonts w:ascii="Segoe UI" w:hAnsi="Segoe UI" w:cs="Segoe UI"/>
        </w:rPr>
      </w:pPr>
      <w:r w:rsidRPr="001D07B8">
        <w:rPr>
          <w:rFonts w:ascii="Segoe UI" w:hAnsi="Segoe UI" w:cs="Segoe UI"/>
        </w:rPr>
        <w:t>lessons which are well matched to students’ needs with an appropriate level of challenge</w:t>
      </w:r>
    </w:p>
    <w:p w14:paraId="12CA228C" w14:textId="48F74658" w:rsidR="005861E7" w:rsidRPr="001D07B8" w:rsidRDefault="005861E7" w:rsidP="005861E7">
      <w:pPr>
        <w:numPr>
          <w:ilvl w:val="0"/>
          <w:numId w:val="21"/>
        </w:numPr>
        <w:spacing w:after="0" w:line="240" w:lineRule="auto"/>
        <w:ind w:left="186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well </w:t>
      </w:r>
      <w:proofErr w:type="spellStart"/>
      <w:r>
        <w:rPr>
          <w:rFonts w:ascii="Segoe UI" w:hAnsi="Segoe UI" w:cs="Segoe UI"/>
        </w:rPr>
        <w:t>organis</w:t>
      </w:r>
      <w:r w:rsidRPr="001D07B8">
        <w:rPr>
          <w:rFonts w:ascii="Segoe UI" w:hAnsi="Segoe UI" w:cs="Segoe UI"/>
        </w:rPr>
        <w:t>ed</w:t>
      </w:r>
      <w:proofErr w:type="spellEnd"/>
      <w:r w:rsidRPr="001D07B8">
        <w:rPr>
          <w:rFonts w:ascii="Segoe UI" w:hAnsi="Segoe UI" w:cs="Segoe UI"/>
        </w:rPr>
        <w:t xml:space="preserve"> and make skillful use of resources, including time, information learning technology and </w:t>
      </w:r>
      <w:r w:rsidR="008F211B">
        <w:rPr>
          <w:rFonts w:ascii="Segoe UI" w:hAnsi="Segoe UI" w:cs="Segoe UI"/>
        </w:rPr>
        <w:t>SEND practitioners</w:t>
      </w:r>
    </w:p>
    <w:p w14:paraId="6F9C136C" w14:textId="77777777" w:rsidR="005861E7" w:rsidRPr="001D07B8" w:rsidRDefault="005861E7" w:rsidP="005861E7">
      <w:pPr>
        <w:numPr>
          <w:ilvl w:val="0"/>
          <w:numId w:val="21"/>
        </w:numPr>
        <w:spacing w:after="0" w:line="240" w:lineRule="auto"/>
        <w:ind w:left="1860"/>
        <w:jc w:val="both"/>
        <w:rPr>
          <w:rFonts w:ascii="Segoe UI" w:hAnsi="Segoe UI" w:cs="Segoe UI"/>
        </w:rPr>
      </w:pPr>
      <w:r w:rsidRPr="001D07B8">
        <w:rPr>
          <w:rFonts w:ascii="Segoe UI" w:hAnsi="Segoe UI" w:cs="Segoe UI"/>
        </w:rPr>
        <w:t>homework which reinforces and extends the learning done in class</w:t>
      </w:r>
    </w:p>
    <w:p w14:paraId="51A209C6" w14:textId="77777777" w:rsidR="005861E7" w:rsidRPr="001D07B8" w:rsidRDefault="005861E7" w:rsidP="005861E7">
      <w:pPr>
        <w:numPr>
          <w:ilvl w:val="0"/>
          <w:numId w:val="21"/>
        </w:numPr>
        <w:spacing w:after="0" w:line="240" w:lineRule="auto"/>
        <w:ind w:left="1860"/>
        <w:jc w:val="both"/>
        <w:rPr>
          <w:rFonts w:ascii="Segoe UI" w:hAnsi="Segoe UI" w:cs="Segoe UI"/>
        </w:rPr>
      </w:pPr>
      <w:r w:rsidRPr="001D07B8">
        <w:rPr>
          <w:rFonts w:ascii="Segoe UI" w:hAnsi="Segoe UI" w:cs="Segoe UI"/>
        </w:rPr>
        <w:t xml:space="preserve">consistent and effective </w:t>
      </w:r>
      <w:proofErr w:type="spellStart"/>
      <w:r w:rsidRPr="001D07B8">
        <w:rPr>
          <w:rFonts w:ascii="Segoe UI" w:hAnsi="Segoe UI" w:cs="Segoe UI"/>
        </w:rPr>
        <w:t>behaviour</w:t>
      </w:r>
      <w:proofErr w:type="spellEnd"/>
      <w:r w:rsidRPr="001D07B8">
        <w:rPr>
          <w:rFonts w:ascii="Segoe UI" w:hAnsi="Segoe UI" w:cs="Segoe UI"/>
        </w:rPr>
        <w:t xml:space="preserve"> management</w:t>
      </w:r>
    </w:p>
    <w:p w14:paraId="79A1B828" w14:textId="77777777" w:rsidR="00161BAD" w:rsidRPr="00161BAD" w:rsidRDefault="00161BAD" w:rsidP="00823BDC">
      <w:pPr>
        <w:rPr>
          <w:rFonts w:ascii="Segoe UI" w:hAnsi="Segoe UI" w:cs="Segoe UI"/>
          <w:b/>
          <w:bCs/>
          <w:color w:val="016178"/>
          <w:sz w:val="10"/>
          <w:szCs w:val="10"/>
        </w:rPr>
      </w:pPr>
    </w:p>
    <w:p w14:paraId="39C2B308" w14:textId="261F8D56" w:rsidR="005861E7" w:rsidRPr="005861E7" w:rsidRDefault="005861E7" w:rsidP="005861E7">
      <w:pPr>
        <w:ind w:left="60"/>
        <w:rPr>
          <w:rFonts w:ascii="Segoe UI" w:hAnsi="Segoe UI" w:cs="Segoe UI"/>
          <w:b/>
          <w:bCs/>
          <w:color w:val="016178"/>
        </w:rPr>
      </w:pPr>
      <w:r w:rsidRPr="005861E7">
        <w:rPr>
          <w:rFonts w:ascii="Segoe UI" w:hAnsi="Segoe UI" w:cs="Segoe UI"/>
          <w:b/>
          <w:bCs/>
          <w:color w:val="016178"/>
        </w:rPr>
        <w:t xml:space="preserve">Leadership and management </w:t>
      </w:r>
    </w:p>
    <w:p w14:paraId="1D46C12B" w14:textId="77777777" w:rsidR="00823BDC" w:rsidRDefault="005861E7" w:rsidP="005861E7">
      <w:pPr>
        <w:numPr>
          <w:ilvl w:val="0"/>
          <w:numId w:val="22"/>
        </w:numPr>
        <w:spacing w:after="0" w:line="240" w:lineRule="auto"/>
        <w:jc w:val="both"/>
        <w:rPr>
          <w:rFonts w:ascii="Segoe UI" w:hAnsi="Segoe UI" w:cs="Segoe UI"/>
        </w:rPr>
      </w:pPr>
      <w:r w:rsidRPr="001D07B8">
        <w:rPr>
          <w:rFonts w:ascii="Segoe UI" w:hAnsi="Segoe UI" w:cs="Segoe UI"/>
        </w:rPr>
        <w:t xml:space="preserve">To take responsibility for ensuring they are up to date in terms of their knowledge of the subject(s) they teach, the related teaching methodologies and the external examination requirements for </w:t>
      </w:r>
      <w:proofErr w:type="gramStart"/>
      <w:r w:rsidRPr="001D07B8">
        <w:rPr>
          <w:rFonts w:ascii="Segoe UI" w:hAnsi="Segoe UI" w:cs="Segoe UI"/>
        </w:rPr>
        <w:t>their</w:t>
      </w:r>
      <w:proofErr w:type="gramEnd"/>
      <w:r w:rsidRPr="001D07B8">
        <w:rPr>
          <w:rFonts w:ascii="Segoe UI" w:hAnsi="Segoe UI" w:cs="Segoe UI"/>
        </w:rPr>
        <w:t xml:space="preserve"> </w:t>
      </w:r>
    </w:p>
    <w:p w14:paraId="006DEC2E" w14:textId="77777777" w:rsidR="00823BDC" w:rsidRDefault="00823BDC" w:rsidP="00823BDC">
      <w:pPr>
        <w:spacing w:after="0" w:line="240" w:lineRule="auto"/>
        <w:ind w:left="1800"/>
        <w:jc w:val="both"/>
        <w:rPr>
          <w:rFonts w:ascii="Segoe UI" w:hAnsi="Segoe UI" w:cs="Segoe UI"/>
        </w:rPr>
      </w:pPr>
    </w:p>
    <w:p w14:paraId="6C469BDB" w14:textId="77777777" w:rsidR="00823BDC" w:rsidRDefault="00823BDC" w:rsidP="00823BDC">
      <w:pPr>
        <w:spacing w:after="0" w:line="240" w:lineRule="auto"/>
        <w:ind w:left="1800"/>
        <w:jc w:val="both"/>
        <w:rPr>
          <w:rFonts w:ascii="Segoe UI" w:hAnsi="Segoe UI" w:cs="Segoe UI"/>
        </w:rPr>
      </w:pPr>
    </w:p>
    <w:p w14:paraId="105EDE5E" w14:textId="77777777" w:rsidR="00823BDC" w:rsidRDefault="00823BDC" w:rsidP="00823BDC">
      <w:pPr>
        <w:spacing w:after="0" w:line="240" w:lineRule="auto"/>
        <w:ind w:left="1800"/>
        <w:jc w:val="both"/>
        <w:rPr>
          <w:rFonts w:ascii="Segoe UI" w:hAnsi="Segoe UI" w:cs="Segoe UI"/>
        </w:rPr>
      </w:pPr>
    </w:p>
    <w:p w14:paraId="7D5B0D4C" w14:textId="6BD61E8C" w:rsidR="005861E7" w:rsidRPr="001D07B8" w:rsidRDefault="005861E7" w:rsidP="00823BDC">
      <w:pPr>
        <w:spacing w:after="0" w:line="240" w:lineRule="auto"/>
        <w:ind w:left="1800"/>
        <w:jc w:val="both"/>
        <w:rPr>
          <w:rFonts w:ascii="Segoe UI" w:hAnsi="Segoe UI" w:cs="Segoe UI"/>
        </w:rPr>
      </w:pPr>
      <w:r w:rsidRPr="001D07B8">
        <w:rPr>
          <w:rFonts w:ascii="Segoe UI" w:hAnsi="Segoe UI" w:cs="Segoe UI"/>
        </w:rPr>
        <w:t>subject(s), especially the newly emerging voc</w:t>
      </w:r>
      <w:r>
        <w:rPr>
          <w:rFonts w:ascii="Segoe UI" w:hAnsi="Segoe UI" w:cs="Segoe UI"/>
        </w:rPr>
        <w:t>ational qualifications/diplomas</w:t>
      </w:r>
    </w:p>
    <w:p w14:paraId="291A232F" w14:textId="48CDBC74" w:rsidR="005861E7" w:rsidRPr="001D07B8" w:rsidRDefault="005861E7" w:rsidP="005861E7">
      <w:pPr>
        <w:numPr>
          <w:ilvl w:val="0"/>
          <w:numId w:val="22"/>
        </w:numPr>
        <w:spacing w:after="0" w:line="240" w:lineRule="auto"/>
        <w:jc w:val="both"/>
        <w:rPr>
          <w:rFonts w:ascii="Segoe UI" w:hAnsi="Segoe UI" w:cs="Segoe UI"/>
        </w:rPr>
      </w:pPr>
      <w:proofErr w:type="gramStart"/>
      <w:r w:rsidRPr="001D07B8">
        <w:rPr>
          <w:rFonts w:ascii="Segoe UI" w:hAnsi="Segoe UI" w:cs="Segoe UI"/>
        </w:rPr>
        <w:t>To</w:t>
      </w:r>
      <w:r w:rsidR="008F211B">
        <w:rPr>
          <w:rFonts w:ascii="Segoe UI" w:hAnsi="Segoe UI" w:cs="Segoe UI"/>
        </w:rPr>
        <w:t xml:space="preserve"> </w:t>
      </w:r>
      <w:r w:rsidRPr="001D07B8">
        <w:rPr>
          <w:rFonts w:ascii="Segoe UI" w:hAnsi="Segoe UI" w:cs="Segoe UI"/>
        </w:rPr>
        <w:t>attend</w:t>
      </w:r>
      <w:proofErr w:type="gramEnd"/>
      <w:r w:rsidRPr="001D07B8">
        <w:rPr>
          <w:rFonts w:ascii="Segoe UI" w:hAnsi="Segoe UI" w:cs="Segoe UI"/>
        </w:rPr>
        <w:t xml:space="preserve"> assemblies, </w:t>
      </w:r>
      <w:proofErr w:type="gramStart"/>
      <w:r w:rsidRPr="001D07B8">
        <w:rPr>
          <w:rFonts w:ascii="Segoe UI" w:hAnsi="Segoe UI" w:cs="Segoe UI"/>
        </w:rPr>
        <w:t>register</w:t>
      </w:r>
      <w:proofErr w:type="gramEnd"/>
      <w:r w:rsidRPr="001D07B8">
        <w:rPr>
          <w:rFonts w:ascii="Segoe UI" w:hAnsi="Segoe UI" w:cs="Segoe UI"/>
        </w:rPr>
        <w:t xml:space="preserve"> students and </w:t>
      </w:r>
      <w:proofErr w:type="gramStart"/>
      <w:r w:rsidRPr="001D07B8">
        <w:rPr>
          <w:rFonts w:ascii="Segoe UI" w:hAnsi="Segoe UI" w:cs="Segoe UI"/>
        </w:rPr>
        <w:t>assist</w:t>
      </w:r>
      <w:proofErr w:type="gramEnd"/>
      <w:r w:rsidRPr="001D07B8">
        <w:rPr>
          <w:rFonts w:ascii="Segoe UI" w:hAnsi="Segoe UI" w:cs="Segoe UI"/>
        </w:rPr>
        <w:t xml:space="preserve"> with supervision before, during and after the working day</w:t>
      </w:r>
    </w:p>
    <w:p w14:paraId="6AC47E3D" w14:textId="5EF63FAB" w:rsidR="005861E7" w:rsidRPr="001D07B8" w:rsidRDefault="005861E7" w:rsidP="005861E7">
      <w:pPr>
        <w:numPr>
          <w:ilvl w:val="0"/>
          <w:numId w:val="22"/>
        </w:numPr>
        <w:spacing w:after="0" w:line="240" w:lineRule="auto"/>
        <w:jc w:val="both"/>
        <w:rPr>
          <w:rFonts w:ascii="Segoe UI" w:hAnsi="Segoe UI" w:cs="Segoe UI"/>
        </w:rPr>
      </w:pPr>
      <w:r w:rsidRPr="001D07B8">
        <w:rPr>
          <w:rFonts w:ascii="Segoe UI" w:hAnsi="Segoe UI" w:cs="Segoe UI"/>
        </w:rPr>
        <w:t xml:space="preserve">To attend meetings arranged for staff, with parents and, when appropriate, with outside agencies/providers </w:t>
      </w:r>
    </w:p>
    <w:p w14:paraId="0F2BE4E5" w14:textId="77777777" w:rsidR="005861E7" w:rsidRPr="001D07B8" w:rsidRDefault="005861E7" w:rsidP="005861E7">
      <w:pPr>
        <w:numPr>
          <w:ilvl w:val="0"/>
          <w:numId w:val="22"/>
        </w:numPr>
        <w:spacing w:after="0" w:line="240" w:lineRule="auto"/>
        <w:rPr>
          <w:rFonts w:ascii="Segoe UI" w:hAnsi="Segoe UI" w:cs="Segoe UI"/>
        </w:rPr>
      </w:pPr>
      <w:r w:rsidRPr="001D07B8">
        <w:rPr>
          <w:rFonts w:ascii="Segoe UI" w:hAnsi="Segoe UI" w:cs="Segoe UI"/>
        </w:rPr>
        <w:t>To supervise and, so far as practicable, teaching students whose teacher is not available</w:t>
      </w:r>
    </w:p>
    <w:p w14:paraId="21F8ECE6" w14:textId="3A941BAB" w:rsidR="005861E7" w:rsidRPr="001D07B8" w:rsidRDefault="005861E7" w:rsidP="005861E7">
      <w:pPr>
        <w:numPr>
          <w:ilvl w:val="0"/>
          <w:numId w:val="22"/>
        </w:numPr>
        <w:spacing w:after="0" w:line="240" w:lineRule="auto"/>
        <w:rPr>
          <w:rFonts w:ascii="Segoe UI" w:hAnsi="Segoe UI" w:cs="Segoe UI"/>
        </w:rPr>
      </w:pPr>
      <w:r w:rsidRPr="001D07B8">
        <w:rPr>
          <w:rFonts w:ascii="Segoe UI" w:hAnsi="Segoe UI" w:cs="Segoe UI"/>
        </w:rPr>
        <w:t>To assess, record and report on the</w:t>
      </w:r>
      <w:r w:rsidR="008F211B">
        <w:rPr>
          <w:rFonts w:ascii="Segoe UI" w:hAnsi="Segoe UI" w:cs="Segoe UI"/>
        </w:rPr>
        <w:t xml:space="preserve"> </w:t>
      </w:r>
      <w:r w:rsidR="008F211B" w:rsidRPr="001D07B8">
        <w:rPr>
          <w:rFonts w:ascii="Segoe UI" w:hAnsi="Segoe UI" w:cs="Segoe UI"/>
        </w:rPr>
        <w:t>academic attainme</w:t>
      </w:r>
      <w:r w:rsidR="008F211B">
        <w:rPr>
          <w:rFonts w:ascii="Segoe UI" w:hAnsi="Segoe UI" w:cs="Segoe UI"/>
        </w:rPr>
        <w:t>nt and achievement</w:t>
      </w:r>
      <w:r w:rsidR="008F211B">
        <w:rPr>
          <w:rFonts w:ascii="Segoe UI" w:hAnsi="Segoe UI" w:cs="Segoe UI"/>
        </w:rPr>
        <w:t xml:space="preserve"> and</w:t>
      </w:r>
      <w:r w:rsidRPr="001D07B8">
        <w:rPr>
          <w:rFonts w:ascii="Segoe UI" w:hAnsi="Segoe UI" w:cs="Segoe UI"/>
        </w:rPr>
        <w:t xml:space="preserve"> personal development </w:t>
      </w:r>
      <w:r>
        <w:rPr>
          <w:rFonts w:ascii="Segoe UI" w:hAnsi="Segoe UI" w:cs="Segoe UI"/>
        </w:rPr>
        <w:t>of students</w:t>
      </w:r>
    </w:p>
    <w:p w14:paraId="0705989E" w14:textId="47185DE7" w:rsidR="005861E7" w:rsidRDefault="005861E7" w:rsidP="005861E7">
      <w:pPr>
        <w:numPr>
          <w:ilvl w:val="0"/>
          <w:numId w:val="22"/>
        </w:numPr>
        <w:spacing w:after="0" w:line="240" w:lineRule="auto"/>
        <w:rPr>
          <w:rFonts w:ascii="Segoe UI" w:hAnsi="Segoe UI" w:cs="Segoe UI"/>
        </w:rPr>
      </w:pPr>
      <w:r w:rsidRPr="001D07B8">
        <w:rPr>
          <w:rFonts w:ascii="Segoe UI" w:hAnsi="Segoe UI" w:cs="Segoe UI"/>
        </w:rPr>
        <w:t>To ensure that work is always set for clas</w:t>
      </w:r>
      <w:r>
        <w:rPr>
          <w:rFonts w:ascii="Segoe UI" w:hAnsi="Segoe UI" w:cs="Segoe UI"/>
        </w:rPr>
        <w:t>ses when absence is foreseeable</w:t>
      </w:r>
    </w:p>
    <w:p w14:paraId="0CD74A80" w14:textId="77777777" w:rsidR="00161BAD" w:rsidRPr="00161BAD" w:rsidRDefault="00161BAD" w:rsidP="00161BAD">
      <w:pPr>
        <w:spacing w:after="0" w:line="240" w:lineRule="auto"/>
        <w:ind w:left="1800"/>
        <w:rPr>
          <w:rFonts w:ascii="Segoe UI" w:hAnsi="Segoe UI" w:cs="Segoe UI"/>
        </w:rPr>
      </w:pPr>
    </w:p>
    <w:p w14:paraId="7CBCA5AF" w14:textId="77777777" w:rsidR="005861E7" w:rsidRPr="005861E7" w:rsidRDefault="005861E7" w:rsidP="005861E7">
      <w:pPr>
        <w:spacing w:after="0"/>
        <w:rPr>
          <w:rFonts w:ascii="Segoe UI" w:hAnsi="Segoe UI" w:cs="Segoe UI"/>
          <w:b/>
          <w:bCs/>
          <w:color w:val="016178"/>
        </w:rPr>
      </w:pPr>
      <w:r w:rsidRPr="005861E7">
        <w:rPr>
          <w:rFonts w:ascii="Segoe UI" w:hAnsi="Segoe UI" w:cs="Segoe UI"/>
          <w:b/>
          <w:bCs/>
          <w:color w:val="016178"/>
        </w:rPr>
        <w:t>Care, welfare, guidance and support</w:t>
      </w:r>
    </w:p>
    <w:p w14:paraId="6C2D24EE" w14:textId="77777777" w:rsidR="005861E7" w:rsidRPr="001D07B8" w:rsidRDefault="005861E7" w:rsidP="005861E7">
      <w:pPr>
        <w:spacing w:after="0"/>
        <w:ind w:left="1080"/>
        <w:rPr>
          <w:rFonts w:ascii="Segoe UI" w:hAnsi="Segoe UI" w:cs="Segoe UI"/>
        </w:rPr>
      </w:pPr>
      <w:r w:rsidRPr="001D07B8">
        <w:rPr>
          <w:rFonts w:ascii="Segoe UI" w:hAnsi="Segoe UI" w:cs="Segoe UI"/>
        </w:rPr>
        <w:t>As a personal tutor</w:t>
      </w:r>
    </w:p>
    <w:p w14:paraId="1AEEB021" w14:textId="77777777" w:rsidR="005861E7" w:rsidRPr="001D07B8" w:rsidRDefault="005861E7" w:rsidP="005861E7">
      <w:pPr>
        <w:numPr>
          <w:ilvl w:val="0"/>
          <w:numId w:val="23"/>
        </w:numPr>
        <w:tabs>
          <w:tab w:val="clear" w:pos="720"/>
          <w:tab w:val="num" w:pos="1800"/>
        </w:tabs>
        <w:spacing w:after="0" w:line="240" w:lineRule="auto"/>
        <w:ind w:left="1800"/>
        <w:rPr>
          <w:rFonts w:ascii="Segoe UI" w:hAnsi="Segoe UI" w:cs="Segoe UI"/>
        </w:rPr>
      </w:pPr>
      <w:r w:rsidRPr="001D07B8">
        <w:rPr>
          <w:rFonts w:ascii="Segoe UI" w:hAnsi="Segoe UI" w:cs="Segoe UI"/>
        </w:rPr>
        <w:t xml:space="preserve">Take the register </w:t>
      </w:r>
      <w:proofErr w:type="gramStart"/>
      <w:r w:rsidRPr="001D07B8">
        <w:rPr>
          <w:rFonts w:ascii="Segoe UI" w:hAnsi="Segoe UI" w:cs="Segoe UI"/>
        </w:rPr>
        <w:t>in</w:t>
      </w:r>
      <w:proofErr w:type="gramEnd"/>
      <w:r w:rsidRPr="001D07B8">
        <w:rPr>
          <w:rFonts w:ascii="Segoe UI" w:hAnsi="Segoe UI" w:cs="Segoe UI"/>
        </w:rPr>
        <w:t xml:space="preserve"> registration times</w:t>
      </w:r>
    </w:p>
    <w:p w14:paraId="3F88636F" w14:textId="77777777" w:rsidR="005861E7" w:rsidRPr="001D07B8" w:rsidRDefault="005861E7" w:rsidP="005861E7">
      <w:pPr>
        <w:numPr>
          <w:ilvl w:val="0"/>
          <w:numId w:val="23"/>
        </w:numPr>
        <w:tabs>
          <w:tab w:val="clear" w:pos="720"/>
          <w:tab w:val="num" w:pos="1800"/>
        </w:tabs>
        <w:spacing w:after="0" w:line="240" w:lineRule="auto"/>
        <w:ind w:left="1800"/>
        <w:rPr>
          <w:rFonts w:ascii="Segoe UI" w:hAnsi="Segoe UI" w:cs="Segoe UI"/>
        </w:rPr>
      </w:pPr>
      <w:r w:rsidRPr="001D07B8">
        <w:rPr>
          <w:rFonts w:ascii="Segoe UI" w:hAnsi="Segoe UI" w:cs="Segoe UI"/>
        </w:rPr>
        <w:t>Be the first point of reference for parents and staff who wish to discuss minor issues regarding students in your tutor group</w:t>
      </w:r>
    </w:p>
    <w:p w14:paraId="6E5B6779" w14:textId="77777777" w:rsidR="005861E7" w:rsidRPr="001D07B8" w:rsidRDefault="005861E7" w:rsidP="005861E7">
      <w:pPr>
        <w:numPr>
          <w:ilvl w:val="0"/>
          <w:numId w:val="23"/>
        </w:numPr>
        <w:tabs>
          <w:tab w:val="clear" w:pos="720"/>
          <w:tab w:val="num" w:pos="1800"/>
        </w:tabs>
        <w:spacing w:after="0" w:line="240" w:lineRule="auto"/>
        <w:ind w:left="1800"/>
        <w:rPr>
          <w:rFonts w:ascii="Segoe UI" w:hAnsi="Segoe UI" w:cs="Segoe UI"/>
        </w:rPr>
      </w:pPr>
      <w:r w:rsidRPr="001D07B8">
        <w:rPr>
          <w:rFonts w:ascii="Segoe UI" w:hAnsi="Segoe UI" w:cs="Segoe UI"/>
        </w:rPr>
        <w:t>Undertake focus sessions outlined by SLT and Progress Co-</w:t>
      </w:r>
      <w:proofErr w:type="spellStart"/>
      <w:r w:rsidRPr="001D07B8">
        <w:rPr>
          <w:rFonts w:ascii="Segoe UI" w:hAnsi="Segoe UI" w:cs="Segoe UI"/>
        </w:rPr>
        <w:t>ordinators</w:t>
      </w:r>
      <w:proofErr w:type="spellEnd"/>
    </w:p>
    <w:p w14:paraId="439D781B" w14:textId="77777777" w:rsidR="005861E7" w:rsidRPr="001D07B8" w:rsidRDefault="005861E7" w:rsidP="005861E7">
      <w:pPr>
        <w:numPr>
          <w:ilvl w:val="0"/>
          <w:numId w:val="23"/>
        </w:numPr>
        <w:tabs>
          <w:tab w:val="clear" w:pos="720"/>
          <w:tab w:val="num" w:pos="1800"/>
        </w:tabs>
        <w:spacing w:after="0" w:line="240" w:lineRule="auto"/>
        <w:ind w:left="1800"/>
        <w:rPr>
          <w:rFonts w:ascii="Segoe UI" w:hAnsi="Segoe UI" w:cs="Segoe UI"/>
        </w:rPr>
      </w:pPr>
      <w:r w:rsidRPr="001D07B8">
        <w:rPr>
          <w:rFonts w:ascii="Segoe UI" w:hAnsi="Segoe UI" w:cs="Segoe UI"/>
        </w:rPr>
        <w:t>Use data tracking to monitor progress of students in tutor groups</w:t>
      </w:r>
    </w:p>
    <w:p w14:paraId="51122B88" w14:textId="77777777" w:rsidR="005861E7" w:rsidRPr="001D07B8" w:rsidRDefault="005861E7" w:rsidP="005861E7">
      <w:pPr>
        <w:numPr>
          <w:ilvl w:val="0"/>
          <w:numId w:val="23"/>
        </w:numPr>
        <w:tabs>
          <w:tab w:val="clear" w:pos="720"/>
          <w:tab w:val="num" w:pos="1800"/>
        </w:tabs>
        <w:spacing w:after="0" w:line="240" w:lineRule="auto"/>
        <w:ind w:left="1800"/>
        <w:rPr>
          <w:rFonts w:ascii="Segoe UI" w:hAnsi="Segoe UI" w:cs="Segoe UI"/>
        </w:rPr>
      </w:pPr>
      <w:r w:rsidRPr="001D07B8">
        <w:rPr>
          <w:rFonts w:ascii="Segoe UI" w:hAnsi="Segoe UI" w:cs="Segoe UI"/>
        </w:rPr>
        <w:t xml:space="preserve">Issue necessary </w:t>
      </w:r>
      <w:proofErr w:type="spellStart"/>
      <w:r w:rsidRPr="001D07B8">
        <w:rPr>
          <w:rFonts w:ascii="Segoe UI" w:hAnsi="Segoe UI" w:cs="Segoe UI"/>
        </w:rPr>
        <w:t>behaviour</w:t>
      </w:r>
      <w:proofErr w:type="spellEnd"/>
      <w:r w:rsidRPr="001D07B8">
        <w:rPr>
          <w:rFonts w:ascii="Segoe UI" w:hAnsi="Segoe UI" w:cs="Segoe UI"/>
        </w:rPr>
        <w:t xml:space="preserve"> sanctions – late detentions etc.</w:t>
      </w:r>
    </w:p>
    <w:p w14:paraId="411CD035" w14:textId="77777777" w:rsidR="005861E7" w:rsidRPr="001D07B8" w:rsidRDefault="005861E7" w:rsidP="005861E7">
      <w:pPr>
        <w:numPr>
          <w:ilvl w:val="0"/>
          <w:numId w:val="23"/>
        </w:numPr>
        <w:tabs>
          <w:tab w:val="clear" w:pos="720"/>
          <w:tab w:val="num" w:pos="1800"/>
        </w:tabs>
        <w:spacing w:after="0" w:line="240" w:lineRule="auto"/>
        <w:ind w:left="1800"/>
        <w:rPr>
          <w:rFonts w:ascii="Segoe UI" w:hAnsi="Segoe UI" w:cs="Segoe UI"/>
        </w:rPr>
      </w:pPr>
      <w:r w:rsidRPr="001D07B8">
        <w:rPr>
          <w:rFonts w:ascii="Segoe UI" w:hAnsi="Segoe UI" w:cs="Segoe UI"/>
        </w:rPr>
        <w:t>Monitor attendance/</w:t>
      </w:r>
      <w:proofErr w:type="spellStart"/>
      <w:r w:rsidRPr="001D07B8">
        <w:rPr>
          <w:rFonts w:ascii="Segoe UI" w:hAnsi="Segoe UI" w:cs="Segoe UI"/>
        </w:rPr>
        <w:t>behaviour</w:t>
      </w:r>
      <w:proofErr w:type="spellEnd"/>
      <w:r w:rsidRPr="001D07B8">
        <w:rPr>
          <w:rFonts w:ascii="Segoe UI" w:hAnsi="Segoe UI" w:cs="Segoe UI"/>
        </w:rPr>
        <w:t xml:space="preserve"> reports and refer issues to relevant Children’s Service staff</w:t>
      </w:r>
    </w:p>
    <w:p w14:paraId="096C45E4" w14:textId="77777777" w:rsidR="005861E7" w:rsidRPr="00127B35" w:rsidRDefault="005861E7" w:rsidP="005861E7">
      <w:pPr>
        <w:spacing w:after="0"/>
        <w:rPr>
          <w:rFonts w:ascii="Segoe UI" w:hAnsi="Segoe UI" w:cs="Segoe UI"/>
          <w:sz w:val="16"/>
          <w:szCs w:val="16"/>
        </w:rPr>
      </w:pPr>
    </w:p>
    <w:p w14:paraId="19C1FDFE" w14:textId="77777777" w:rsidR="005861E7" w:rsidRPr="005861E7" w:rsidRDefault="005861E7" w:rsidP="005861E7">
      <w:pPr>
        <w:spacing w:after="0"/>
        <w:rPr>
          <w:rFonts w:ascii="Segoe UI" w:hAnsi="Segoe UI" w:cs="Segoe UI"/>
          <w:b/>
          <w:bCs/>
          <w:color w:val="016178"/>
        </w:rPr>
      </w:pPr>
      <w:r w:rsidRPr="005861E7">
        <w:rPr>
          <w:rFonts w:ascii="Segoe UI" w:hAnsi="Segoe UI" w:cs="Segoe UI"/>
          <w:b/>
          <w:bCs/>
          <w:color w:val="016178"/>
        </w:rPr>
        <w:t>Performance management and professional development</w:t>
      </w:r>
    </w:p>
    <w:p w14:paraId="4239BBA9" w14:textId="5FA7DD90" w:rsidR="005861E7" w:rsidRPr="001D07B8" w:rsidRDefault="005861E7" w:rsidP="005861E7">
      <w:pPr>
        <w:numPr>
          <w:ilvl w:val="0"/>
          <w:numId w:val="24"/>
        </w:numPr>
        <w:spacing w:after="0" w:line="240" w:lineRule="auto"/>
        <w:rPr>
          <w:rFonts w:ascii="Segoe UI" w:hAnsi="Segoe UI" w:cs="Segoe UI"/>
        </w:rPr>
      </w:pPr>
      <w:r w:rsidRPr="001D07B8">
        <w:rPr>
          <w:rFonts w:ascii="Segoe UI" w:hAnsi="Segoe UI" w:cs="Segoe UI"/>
        </w:rPr>
        <w:t xml:space="preserve">Participating in the academy’s arrangements for </w:t>
      </w:r>
      <w:r w:rsidR="008F211B">
        <w:rPr>
          <w:rFonts w:ascii="Segoe UI" w:hAnsi="Segoe UI" w:cs="Segoe UI"/>
        </w:rPr>
        <w:t xml:space="preserve">appraisal, </w:t>
      </w:r>
      <w:r w:rsidRPr="001D07B8">
        <w:rPr>
          <w:rFonts w:ascii="Segoe UI" w:hAnsi="Segoe UI" w:cs="Segoe UI"/>
        </w:rPr>
        <w:t>performance management, professional development and the academy’s arrangements for quality assu</w:t>
      </w:r>
      <w:r>
        <w:rPr>
          <w:rFonts w:ascii="Segoe UI" w:hAnsi="Segoe UI" w:cs="Segoe UI"/>
        </w:rPr>
        <w:t>rance and internal verification</w:t>
      </w:r>
    </w:p>
    <w:p w14:paraId="3BE119B0" w14:textId="3A51D356" w:rsidR="005861E7" w:rsidRDefault="005861E7" w:rsidP="005861E7">
      <w:pPr>
        <w:numPr>
          <w:ilvl w:val="0"/>
          <w:numId w:val="24"/>
        </w:numPr>
        <w:spacing w:after="0" w:line="240" w:lineRule="auto"/>
        <w:rPr>
          <w:rFonts w:ascii="Segoe UI" w:hAnsi="Segoe UI" w:cs="Segoe UI"/>
        </w:rPr>
      </w:pPr>
      <w:r w:rsidRPr="001D07B8">
        <w:rPr>
          <w:rFonts w:ascii="Segoe UI" w:hAnsi="Segoe UI" w:cs="Segoe UI"/>
        </w:rPr>
        <w:t>Those new to teaching will also be required to participate in the arrangements for induction, supervision and training for teachers new to the profession</w:t>
      </w:r>
    </w:p>
    <w:p w14:paraId="702564FA" w14:textId="77777777" w:rsidR="00161BAD" w:rsidRPr="001D07B8" w:rsidRDefault="00161BAD" w:rsidP="00161BAD">
      <w:pPr>
        <w:spacing w:after="0" w:line="240" w:lineRule="auto"/>
        <w:ind w:left="1800"/>
        <w:rPr>
          <w:rFonts w:ascii="Segoe UI" w:hAnsi="Segoe UI" w:cs="Segoe UI"/>
        </w:rPr>
      </w:pPr>
    </w:p>
    <w:p w14:paraId="22D5F3B4" w14:textId="6D135017" w:rsidR="005861E7" w:rsidRPr="005861E7" w:rsidRDefault="005861E7" w:rsidP="005861E7">
      <w:pPr>
        <w:spacing w:after="0"/>
        <w:rPr>
          <w:rFonts w:ascii="Segoe UI" w:hAnsi="Segoe UI" w:cs="Segoe UI"/>
          <w:b/>
          <w:bCs/>
          <w:color w:val="016178"/>
          <w:u w:val="single"/>
        </w:rPr>
      </w:pPr>
      <w:r w:rsidRPr="005861E7">
        <w:rPr>
          <w:rFonts w:ascii="Segoe UI" w:hAnsi="Segoe UI" w:cs="Segoe UI"/>
          <w:b/>
          <w:bCs/>
          <w:color w:val="016178"/>
          <w:u w:val="single"/>
        </w:rPr>
        <w:t>General Responsibilities/Activities</w:t>
      </w:r>
    </w:p>
    <w:p w14:paraId="04F301E2" w14:textId="77777777" w:rsidR="005861E7" w:rsidRPr="001D07B8" w:rsidRDefault="005861E7" w:rsidP="005861E7">
      <w:pPr>
        <w:spacing w:after="0"/>
        <w:rPr>
          <w:rFonts w:ascii="Segoe UI" w:hAnsi="Segoe UI" w:cs="Segoe UI"/>
        </w:rPr>
      </w:pPr>
      <w:r w:rsidRPr="001D07B8">
        <w:rPr>
          <w:rFonts w:ascii="Segoe UI" w:hAnsi="Segoe UI" w:cs="Segoe UI"/>
        </w:rPr>
        <w:t xml:space="preserve">As </w:t>
      </w:r>
      <w:proofErr w:type="gramStart"/>
      <w:r w:rsidRPr="001D07B8">
        <w:rPr>
          <w:rFonts w:ascii="Segoe UI" w:hAnsi="Segoe UI" w:cs="Segoe UI"/>
        </w:rPr>
        <w:t>a subject</w:t>
      </w:r>
      <w:proofErr w:type="gramEnd"/>
      <w:r w:rsidRPr="001D07B8">
        <w:rPr>
          <w:rFonts w:ascii="Segoe UI" w:hAnsi="Segoe UI" w:cs="Segoe UI"/>
        </w:rPr>
        <w:t xml:space="preserve"> and personal development curriculum </w:t>
      </w:r>
      <w:proofErr w:type="gramStart"/>
      <w:r w:rsidRPr="001D07B8">
        <w:rPr>
          <w:rFonts w:ascii="Segoe UI" w:hAnsi="Segoe UI" w:cs="Segoe UI"/>
        </w:rPr>
        <w:t>teacher</w:t>
      </w:r>
      <w:proofErr w:type="gramEnd"/>
      <w:r w:rsidRPr="001D07B8">
        <w:rPr>
          <w:rFonts w:ascii="Segoe UI" w:hAnsi="Segoe UI" w:cs="Segoe UI"/>
        </w:rPr>
        <w:t xml:space="preserve"> to identify and exploit opportunities within their teaching to promote </w:t>
      </w:r>
    </w:p>
    <w:p w14:paraId="3E0B9933" w14:textId="77777777" w:rsidR="00161BAD" w:rsidRDefault="00161BAD" w:rsidP="00161BAD">
      <w:pPr>
        <w:spacing w:after="0" w:line="240" w:lineRule="auto"/>
        <w:ind w:left="1800"/>
        <w:rPr>
          <w:rFonts w:ascii="Segoe UI" w:hAnsi="Segoe UI" w:cs="Segoe UI"/>
        </w:rPr>
      </w:pPr>
    </w:p>
    <w:p w14:paraId="0FE82A50" w14:textId="77777777" w:rsidR="00161BAD" w:rsidRDefault="00161BAD" w:rsidP="00161BAD">
      <w:pPr>
        <w:spacing w:after="0" w:line="240" w:lineRule="auto"/>
        <w:ind w:left="1800"/>
        <w:rPr>
          <w:rFonts w:ascii="Segoe UI" w:hAnsi="Segoe UI" w:cs="Segoe UI"/>
        </w:rPr>
      </w:pPr>
    </w:p>
    <w:p w14:paraId="799BE522" w14:textId="777CF5A1" w:rsidR="005861E7" w:rsidRPr="00161BAD" w:rsidRDefault="005861E7" w:rsidP="00161BAD">
      <w:pPr>
        <w:numPr>
          <w:ilvl w:val="0"/>
          <w:numId w:val="25"/>
        </w:numPr>
        <w:spacing w:after="0" w:line="240" w:lineRule="auto"/>
        <w:rPr>
          <w:rFonts w:ascii="Segoe UI" w:hAnsi="Segoe UI" w:cs="Segoe UI"/>
        </w:rPr>
      </w:pPr>
      <w:r w:rsidRPr="00161BAD">
        <w:rPr>
          <w:rFonts w:ascii="Segoe UI" w:hAnsi="Segoe UI" w:cs="Segoe UI"/>
        </w:rPr>
        <w:t xml:space="preserve">Achievement and the enjoyment of learning, safety and safeguarding, </w:t>
      </w:r>
      <w:proofErr w:type="spellStart"/>
      <w:r w:rsidRPr="00161BAD">
        <w:rPr>
          <w:rFonts w:ascii="Segoe UI" w:hAnsi="Segoe UI" w:cs="Segoe UI"/>
        </w:rPr>
        <w:t>behaviour</w:t>
      </w:r>
      <w:proofErr w:type="spellEnd"/>
      <w:r w:rsidRPr="00161BAD">
        <w:rPr>
          <w:rFonts w:ascii="Segoe UI" w:hAnsi="Segoe UI" w:cs="Segoe UI"/>
        </w:rPr>
        <w:t xml:space="preserve">, adopting healthy </w:t>
      </w:r>
      <w:proofErr w:type="gramStart"/>
      <w:r w:rsidRPr="00161BAD">
        <w:rPr>
          <w:rFonts w:ascii="Segoe UI" w:hAnsi="Segoe UI" w:cs="Segoe UI"/>
        </w:rPr>
        <w:t>life styles</w:t>
      </w:r>
      <w:proofErr w:type="gramEnd"/>
      <w:r w:rsidRPr="00161BAD">
        <w:rPr>
          <w:rFonts w:ascii="Segoe UI" w:hAnsi="Segoe UI" w:cs="Segoe UI"/>
        </w:rPr>
        <w:t xml:space="preserve">, </w:t>
      </w:r>
      <w:proofErr w:type="gramStart"/>
      <w:r w:rsidRPr="00161BAD">
        <w:rPr>
          <w:rFonts w:ascii="Segoe UI" w:hAnsi="Segoe UI" w:cs="Segoe UI"/>
        </w:rPr>
        <w:t>contribution</w:t>
      </w:r>
      <w:proofErr w:type="gramEnd"/>
      <w:r w:rsidRPr="00161BAD">
        <w:rPr>
          <w:rFonts w:ascii="Segoe UI" w:hAnsi="Segoe UI" w:cs="Segoe UI"/>
        </w:rPr>
        <w:t xml:space="preserve"> to the wider community, and the development of </w:t>
      </w:r>
      <w:proofErr w:type="gramStart"/>
      <w:r w:rsidRPr="00161BAD">
        <w:rPr>
          <w:rFonts w:ascii="Segoe UI" w:hAnsi="Segoe UI" w:cs="Segoe UI"/>
        </w:rPr>
        <w:t>skill</w:t>
      </w:r>
      <w:proofErr w:type="gramEnd"/>
      <w:r w:rsidRPr="00161BAD">
        <w:rPr>
          <w:rFonts w:ascii="Segoe UI" w:hAnsi="Segoe UI" w:cs="Segoe UI"/>
        </w:rPr>
        <w:t xml:space="preserve"> for their future economic </w:t>
      </w:r>
      <w:proofErr w:type="gramStart"/>
      <w:r w:rsidRPr="00161BAD">
        <w:rPr>
          <w:rFonts w:ascii="Segoe UI" w:hAnsi="Segoe UI" w:cs="Segoe UI"/>
        </w:rPr>
        <w:t>well being</w:t>
      </w:r>
      <w:proofErr w:type="gramEnd"/>
    </w:p>
    <w:p w14:paraId="6CB245BB" w14:textId="77777777" w:rsidR="005861E7" w:rsidRPr="00754F4A" w:rsidRDefault="005861E7" w:rsidP="005861E7">
      <w:pPr>
        <w:numPr>
          <w:ilvl w:val="0"/>
          <w:numId w:val="25"/>
        </w:numPr>
        <w:spacing w:after="0" w:line="240" w:lineRule="auto"/>
        <w:jc w:val="both"/>
        <w:rPr>
          <w:rFonts w:ascii="Segoe UI" w:hAnsi="Segoe UI" w:cs="Segoe UI"/>
          <w:lang w:val="en-GB"/>
        </w:rPr>
      </w:pPr>
      <w:r w:rsidRPr="004F08CA">
        <w:rPr>
          <w:rFonts w:ascii="Segoe UI" w:hAnsi="Segoe UI" w:cs="Segoe UI"/>
          <w:szCs w:val="28"/>
        </w:rPr>
        <w:lastRenderedPageBreak/>
        <w:t>Policies and procedures relating to safeguarding, child protection, health, safety, security, confidentiality and data protection, reporting all concerns to an appropriate person</w:t>
      </w:r>
    </w:p>
    <w:p w14:paraId="0E2A04DB" w14:textId="77777777" w:rsidR="005861E7" w:rsidRPr="001D07B8" w:rsidRDefault="005861E7" w:rsidP="005861E7">
      <w:pPr>
        <w:numPr>
          <w:ilvl w:val="0"/>
          <w:numId w:val="25"/>
        </w:numPr>
        <w:spacing w:after="0" w:line="240" w:lineRule="auto"/>
        <w:rPr>
          <w:rFonts w:ascii="Segoe UI" w:hAnsi="Segoe UI" w:cs="Segoe UI"/>
        </w:rPr>
      </w:pPr>
      <w:r w:rsidRPr="001D07B8">
        <w:rPr>
          <w:rFonts w:ascii="Segoe UI" w:hAnsi="Segoe UI" w:cs="Segoe UI"/>
        </w:rPr>
        <w:t>Equality of opportunity and the tackling of discrimination</w:t>
      </w:r>
    </w:p>
    <w:p w14:paraId="7D090B04" w14:textId="77777777" w:rsidR="005861E7" w:rsidRPr="001D07B8" w:rsidRDefault="005861E7" w:rsidP="005861E7">
      <w:pPr>
        <w:numPr>
          <w:ilvl w:val="0"/>
          <w:numId w:val="26"/>
        </w:numPr>
        <w:spacing w:after="0" w:line="240" w:lineRule="auto"/>
        <w:rPr>
          <w:rFonts w:ascii="Segoe UI" w:hAnsi="Segoe UI" w:cs="Segoe UI"/>
        </w:rPr>
      </w:pPr>
      <w:r w:rsidRPr="001D07B8">
        <w:rPr>
          <w:rFonts w:ascii="Segoe UI" w:hAnsi="Segoe UI" w:cs="Segoe UI"/>
        </w:rPr>
        <w:t>Students spiritual, moral, social and cultural development</w:t>
      </w:r>
    </w:p>
    <w:p w14:paraId="5EF880E7" w14:textId="77777777" w:rsidR="005861E7" w:rsidRPr="001D07B8" w:rsidRDefault="005861E7" w:rsidP="005861E7">
      <w:pPr>
        <w:numPr>
          <w:ilvl w:val="0"/>
          <w:numId w:val="26"/>
        </w:numPr>
        <w:spacing w:after="0" w:line="240" w:lineRule="auto"/>
        <w:rPr>
          <w:rFonts w:ascii="Segoe UI" w:hAnsi="Segoe UI" w:cs="Segoe UI"/>
        </w:rPr>
      </w:pPr>
      <w:r w:rsidRPr="001D07B8">
        <w:rPr>
          <w:rFonts w:ascii="Segoe UI" w:hAnsi="Segoe UI" w:cs="Segoe UI"/>
        </w:rPr>
        <w:t xml:space="preserve">Community cohesion </w:t>
      </w:r>
    </w:p>
    <w:p w14:paraId="0FE5112F" w14:textId="110D10C9" w:rsidR="005861E7" w:rsidRPr="005861E7" w:rsidRDefault="005861E7" w:rsidP="005861E7">
      <w:pPr>
        <w:numPr>
          <w:ilvl w:val="0"/>
          <w:numId w:val="26"/>
        </w:numPr>
        <w:spacing w:after="0" w:line="240" w:lineRule="auto"/>
        <w:rPr>
          <w:rFonts w:ascii="Segoe UI" w:hAnsi="Segoe UI" w:cs="Segoe UI"/>
        </w:rPr>
      </w:pPr>
      <w:r w:rsidRPr="001D07B8">
        <w:rPr>
          <w:rFonts w:ascii="Segoe UI" w:hAnsi="Segoe UI" w:cs="Segoe UI"/>
        </w:rPr>
        <w:t>and ensure that the requirements of Academy Policy in all matters are observed in the department’s own practice and procedures</w:t>
      </w:r>
    </w:p>
    <w:p w14:paraId="61D0FA89" w14:textId="77777777" w:rsidR="005861E7" w:rsidRPr="005861E7" w:rsidRDefault="005861E7" w:rsidP="005861E7">
      <w:pPr>
        <w:spacing w:after="0"/>
        <w:rPr>
          <w:rFonts w:ascii="Segoe UI" w:hAnsi="Segoe UI" w:cs="Segoe UI"/>
          <w:b/>
          <w:color w:val="016178"/>
          <w:u w:val="single"/>
        </w:rPr>
      </w:pPr>
      <w:r w:rsidRPr="005861E7">
        <w:rPr>
          <w:rFonts w:ascii="Segoe UI" w:hAnsi="Segoe UI" w:cs="Segoe UI"/>
          <w:b/>
          <w:color w:val="016178"/>
          <w:u w:val="single"/>
        </w:rPr>
        <w:t>Working Time</w:t>
      </w:r>
    </w:p>
    <w:p w14:paraId="29283808" w14:textId="77777777" w:rsidR="005861E7" w:rsidRPr="001D07B8" w:rsidRDefault="005861E7" w:rsidP="005861E7">
      <w:pPr>
        <w:spacing w:after="0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A teacher employed f</w:t>
      </w:r>
      <w:r w:rsidRPr="001D07B8">
        <w:rPr>
          <w:rFonts w:ascii="Segoe UI" w:hAnsi="Segoe UI" w:cs="Segoe UI"/>
        </w:rPr>
        <w:t>ull-time</w:t>
      </w:r>
      <w:proofErr w:type="gramEnd"/>
      <w:r w:rsidRPr="001D07B8">
        <w:rPr>
          <w:rFonts w:ascii="Segoe UI" w:hAnsi="Segoe UI" w:cs="Segoe UI"/>
        </w:rPr>
        <w:t xml:space="preserve"> must </w:t>
      </w:r>
    </w:p>
    <w:p w14:paraId="06FA51B8" w14:textId="77777777" w:rsidR="005861E7" w:rsidRPr="001D07B8" w:rsidRDefault="005861E7" w:rsidP="005861E7">
      <w:pPr>
        <w:numPr>
          <w:ilvl w:val="0"/>
          <w:numId w:val="27"/>
        </w:numPr>
        <w:spacing w:after="0" w:line="240" w:lineRule="auto"/>
        <w:rPr>
          <w:rFonts w:ascii="Segoe UI" w:hAnsi="Segoe UI" w:cs="Segoe UI"/>
        </w:rPr>
      </w:pPr>
      <w:r w:rsidRPr="001D07B8">
        <w:rPr>
          <w:rFonts w:ascii="Segoe UI" w:hAnsi="Segoe UI" w:cs="Segoe UI"/>
        </w:rPr>
        <w:t xml:space="preserve">be available to work for 195 days in any school year as specified by the </w:t>
      </w:r>
      <w:proofErr w:type="gramStart"/>
      <w:r w:rsidRPr="001D07B8">
        <w:rPr>
          <w:rFonts w:ascii="Segoe UI" w:hAnsi="Segoe UI" w:cs="Segoe UI"/>
        </w:rPr>
        <w:t>Principal</w:t>
      </w:r>
      <w:proofErr w:type="gramEnd"/>
    </w:p>
    <w:p w14:paraId="4C1DA5E8" w14:textId="77777777" w:rsidR="005861E7" w:rsidRPr="001D07B8" w:rsidRDefault="005861E7" w:rsidP="005861E7">
      <w:pPr>
        <w:numPr>
          <w:ilvl w:val="0"/>
          <w:numId w:val="27"/>
        </w:numPr>
        <w:spacing w:after="0" w:line="240" w:lineRule="auto"/>
        <w:rPr>
          <w:rFonts w:ascii="Segoe UI" w:hAnsi="Segoe UI" w:cs="Segoe UI"/>
        </w:rPr>
      </w:pPr>
      <w:r w:rsidRPr="001D07B8">
        <w:rPr>
          <w:rFonts w:ascii="Segoe UI" w:hAnsi="Segoe UI" w:cs="Segoe UI"/>
        </w:rPr>
        <w:t xml:space="preserve">perform duties specified by the </w:t>
      </w:r>
      <w:proofErr w:type="gramStart"/>
      <w:r w:rsidRPr="001D07B8">
        <w:rPr>
          <w:rFonts w:ascii="Segoe UI" w:hAnsi="Segoe UI" w:cs="Segoe UI"/>
        </w:rPr>
        <w:t>Principal</w:t>
      </w:r>
      <w:proofErr w:type="gramEnd"/>
      <w:r w:rsidRPr="001D07B8">
        <w:rPr>
          <w:rFonts w:ascii="Segoe UI" w:hAnsi="Segoe UI" w:cs="Segoe UI"/>
        </w:rPr>
        <w:t xml:space="preserve"> for 1265 hours in any school year</w:t>
      </w:r>
    </w:p>
    <w:p w14:paraId="2872999D" w14:textId="4C1622AD" w:rsidR="005861E7" w:rsidRPr="001D07B8" w:rsidRDefault="005861E7" w:rsidP="005861E7">
      <w:pPr>
        <w:numPr>
          <w:ilvl w:val="0"/>
          <w:numId w:val="27"/>
        </w:numPr>
        <w:spacing w:after="0" w:line="240" w:lineRule="auto"/>
        <w:rPr>
          <w:rFonts w:ascii="Segoe UI" w:hAnsi="Segoe UI" w:cs="Segoe UI"/>
        </w:rPr>
      </w:pPr>
      <w:r w:rsidRPr="001D07B8">
        <w:rPr>
          <w:rFonts w:ascii="Segoe UI" w:hAnsi="Segoe UI" w:cs="Segoe UI"/>
        </w:rPr>
        <w:t xml:space="preserve">in addition to 1265 hours, work such reasonable hours as may be necessary to enable </w:t>
      </w:r>
      <w:r w:rsidR="005F1B72">
        <w:rPr>
          <w:rFonts w:ascii="Segoe UI" w:hAnsi="Segoe UI" w:cs="Segoe UI"/>
        </w:rPr>
        <w:t>them</w:t>
      </w:r>
      <w:r w:rsidRPr="001D07B8">
        <w:rPr>
          <w:rFonts w:ascii="Segoe UI" w:hAnsi="Segoe UI" w:cs="Segoe UI"/>
        </w:rPr>
        <w:t xml:space="preserve"> to discharge effectively their professional duties</w:t>
      </w:r>
    </w:p>
    <w:p w14:paraId="763910F7" w14:textId="2FE08FB9" w:rsidR="006C4779" w:rsidRDefault="006C4779" w:rsidP="005861E7">
      <w:pPr>
        <w:pStyle w:val="ListBullet"/>
        <w:numPr>
          <w:ilvl w:val="0"/>
          <w:numId w:val="0"/>
        </w:numPr>
        <w:rPr>
          <w:rFonts w:ascii="Segoe UI" w:hAnsi="Segoe UI" w:cs="Segoe UI"/>
        </w:rPr>
      </w:pPr>
    </w:p>
    <w:p w14:paraId="43D2EE0F" w14:textId="3D49B65A" w:rsidR="005861E7" w:rsidRPr="005861E7" w:rsidRDefault="005861E7" w:rsidP="005861E7">
      <w:pPr>
        <w:jc w:val="both"/>
        <w:rPr>
          <w:rFonts w:ascii="Segoe UI" w:hAnsi="Segoe UI" w:cs="Segoe UI"/>
          <w:bCs/>
          <w:sz w:val="20"/>
          <w:szCs w:val="20"/>
        </w:rPr>
      </w:pPr>
      <w:r w:rsidRPr="005861E7">
        <w:rPr>
          <w:rFonts w:ascii="Segoe UI" w:hAnsi="Segoe UI" w:cs="Segoe UI"/>
          <w:bCs/>
          <w:sz w:val="20"/>
          <w:szCs w:val="20"/>
        </w:rPr>
        <w:t xml:space="preserve">The above list is not exclusive or exhaustive, and the school may require the post holder to undertake duties appropriate to the grade for the post as the </w:t>
      </w:r>
      <w:proofErr w:type="gramStart"/>
      <w:r w:rsidRPr="005861E7">
        <w:rPr>
          <w:rFonts w:ascii="Segoe UI" w:hAnsi="Segoe UI" w:cs="Segoe UI"/>
          <w:bCs/>
          <w:sz w:val="20"/>
          <w:szCs w:val="20"/>
        </w:rPr>
        <w:t>Principal</w:t>
      </w:r>
      <w:proofErr w:type="gramEnd"/>
      <w:r w:rsidRPr="005861E7">
        <w:rPr>
          <w:rFonts w:ascii="Segoe UI" w:hAnsi="Segoe UI" w:cs="Segoe UI"/>
          <w:bCs/>
          <w:sz w:val="20"/>
          <w:szCs w:val="20"/>
        </w:rPr>
        <w:t xml:space="preserve"> may from time to time reasonably determine. As part of your wider duties and responsibilities, you are required to </w:t>
      </w:r>
      <w:proofErr w:type="gramStart"/>
      <w:r w:rsidRPr="005861E7">
        <w:rPr>
          <w:rFonts w:ascii="Segoe UI" w:hAnsi="Segoe UI" w:cs="Segoe UI"/>
          <w:bCs/>
          <w:sz w:val="20"/>
          <w:szCs w:val="20"/>
        </w:rPr>
        <w:t>promote</w:t>
      </w:r>
      <w:proofErr w:type="gramEnd"/>
      <w:r w:rsidRPr="005861E7">
        <w:rPr>
          <w:rFonts w:ascii="Segoe UI" w:hAnsi="Segoe UI" w:cs="Segoe UI"/>
          <w:bCs/>
          <w:sz w:val="20"/>
          <w:szCs w:val="20"/>
        </w:rPr>
        <w:t xml:space="preserve"> and actively support the Academy’s responsibilities towards safeguarding. </w:t>
      </w:r>
    </w:p>
    <w:p w14:paraId="0E039CDB" w14:textId="77777777" w:rsidR="005861E7" w:rsidRPr="00161BAD" w:rsidRDefault="005861E7" w:rsidP="005861E7">
      <w:pPr>
        <w:rPr>
          <w:rFonts w:ascii="Segoe UI" w:eastAsia="Times New Roman" w:hAnsi="Segoe UI" w:cs="Segoe UI"/>
          <w:b/>
          <w:bCs/>
          <w:color w:val="000000"/>
          <w:sz w:val="20"/>
          <w:szCs w:val="20"/>
          <w:lang w:val="en-GB" w:eastAsia="en-GB"/>
        </w:rPr>
      </w:pPr>
      <w:r w:rsidRPr="00161BAD">
        <w:rPr>
          <w:rFonts w:ascii="Segoe UI" w:eastAsia="Times New Roman" w:hAnsi="Segoe UI" w:cs="Segoe UI"/>
          <w:b/>
          <w:bCs/>
          <w:color w:val="000000"/>
          <w:sz w:val="20"/>
          <w:szCs w:val="20"/>
          <w:lang w:val="en-GB" w:eastAsia="en-GB"/>
        </w:rPr>
        <w:t>This position is subject to an enhanced Disclosure and Barring Service Check and suitable references for the successful applicant.</w:t>
      </w:r>
    </w:p>
    <w:p w14:paraId="18A64137" w14:textId="77777777" w:rsidR="0001426C" w:rsidRDefault="0001426C" w:rsidP="0001426C">
      <w:pPr>
        <w:pStyle w:val="ListBullet"/>
        <w:numPr>
          <w:ilvl w:val="0"/>
          <w:numId w:val="0"/>
        </w:numPr>
        <w:tabs>
          <w:tab w:val="left" w:pos="720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Fluency in English</w:t>
      </w:r>
      <w:r>
        <w:rPr>
          <w:rFonts w:ascii="Segoe UI" w:hAnsi="Segoe UI" w:cs="Segoe UI"/>
          <w:sz w:val="20"/>
          <w:szCs w:val="20"/>
        </w:rPr>
        <w:t xml:space="preserve"> </w:t>
      </w:r>
      <w:proofErr w:type="gramStart"/>
      <w:r>
        <w:rPr>
          <w:rFonts w:ascii="Segoe UI" w:hAnsi="Segoe UI" w:cs="Segoe UI"/>
          <w:sz w:val="20"/>
          <w:szCs w:val="20"/>
        </w:rPr>
        <w:t>The</w:t>
      </w:r>
      <w:proofErr w:type="gramEnd"/>
      <w:r>
        <w:rPr>
          <w:rFonts w:ascii="Segoe UI" w:hAnsi="Segoe UI" w:cs="Segoe UI"/>
          <w:sz w:val="20"/>
          <w:szCs w:val="20"/>
        </w:rPr>
        <w:t xml:space="preserve"> post is covered by Part 7 of the immigration Act (2016) and therefore the ability to speak fluent and spoken English is an essential requirement for this role.</w:t>
      </w:r>
    </w:p>
    <w:p w14:paraId="54F67449" w14:textId="4B238CBF" w:rsidR="006C4779" w:rsidRDefault="006C4779" w:rsidP="00B24BF1">
      <w:pPr>
        <w:pStyle w:val="ListBullet"/>
        <w:numPr>
          <w:ilvl w:val="0"/>
          <w:numId w:val="0"/>
        </w:numPr>
        <w:ind w:left="360" w:hanging="360"/>
        <w:rPr>
          <w:rFonts w:ascii="Segoe UI" w:hAnsi="Segoe UI" w:cs="Segoe UI"/>
        </w:rPr>
      </w:pPr>
    </w:p>
    <w:p w14:paraId="2DDB55E7" w14:textId="527B4294" w:rsidR="005861E7" w:rsidRDefault="005861E7" w:rsidP="00B24BF1">
      <w:pPr>
        <w:pStyle w:val="ListBullet"/>
        <w:numPr>
          <w:ilvl w:val="0"/>
          <w:numId w:val="0"/>
        </w:numPr>
        <w:ind w:left="360" w:hanging="360"/>
        <w:rPr>
          <w:rFonts w:ascii="Segoe UI" w:hAnsi="Segoe UI" w:cs="Segoe UI"/>
        </w:rPr>
      </w:pPr>
    </w:p>
    <w:p w14:paraId="5DB6026D" w14:textId="4FE57189" w:rsidR="005861E7" w:rsidRDefault="005861E7" w:rsidP="00B24BF1">
      <w:pPr>
        <w:pStyle w:val="ListBullet"/>
        <w:numPr>
          <w:ilvl w:val="0"/>
          <w:numId w:val="0"/>
        </w:numPr>
        <w:ind w:left="360" w:hanging="360"/>
        <w:rPr>
          <w:rFonts w:ascii="Segoe UI" w:hAnsi="Segoe UI" w:cs="Segoe UI"/>
        </w:rPr>
      </w:pPr>
    </w:p>
    <w:p w14:paraId="3041829E" w14:textId="58ABE640" w:rsidR="005861E7" w:rsidRDefault="005861E7" w:rsidP="00B24BF1">
      <w:pPr>
        <w:pStyle w:val="ListBullet"/>
        <w:numPr>
          <w:ilvl w:val="0"/>
          <w:numId w:val="0"/>
        </w:numPr>
        <w:ind w:left="360" w:hanging="360"/>
        <w:rPr>
          <w:rFonts w:ascii="Segoe UI" w:hAnsi="Segoe UI" w:cs="Segoe UI"/>
        </w:rPr>
      </w:pPr>
    </w:p>
    <w:p w14:paraId="55ACFF03" w14:textId="68C00728" w:rsidR="00161BAD" w:rsidRDefault="00161BAD" w:rsidP="00B24BF1">
      <w:pPr>
        <w:pStyle w:val="ListBullet"/>
        <w:numPr>
          <w:ilvl w:val="0"/>
          <w:numId w:val="0"/>
        </w:numPr>
        <w:ind w:left="360" w:hanging="360"/>
        <w:rPr>
          <w:rFonts w:ascii="Segoe UI" w:hAnsi="Segoe UI" w:cs="Segoe UI"/>
        </w:rPr>
      </w:pPr>
    </w:p>
    <w:p w14:paraId="29DF670B" w14:textId="77777777" w:rsidR="00161BAD" w:rsidRDefault="00161BAD" w:rsidP="00B24BF1">
      <w:pPr>
        <w:pStyle w:val="ListBullet"/>
        <w:numPr>
          <w:ilvl w:val="0"/>
          <w:numId w:val="0"/>
        </w:numPr>
        <w:ind w:left="360" w:hanging="360"/>
        <w:rPr>
          <w:rFonts w:ascii="Segoe UI" w:hAnsi="Segoe UI" w:cs="Segoe UI"/>
        </w:rPr>
      </w:pPr>
    </w:p>
    <w:p w14:paraId="1DB2022B" w14:textId="5109EAC9" w:rsidR="005861E7" w:rsidRDefault="005861E7" w:rsidP="00B24BF1">
      <w:pPr>
        <w:pStyle w:val="ListBullet"/>
        <w:numPr>
          <w:ilvl w:val="0"/>
          <w:numId w:val="0"/>
        </w:numPr>
        <w:ind w:left="360" w:hanging="360"/>
        <w:rPr>
          <w:rFonts w:ascii="Segoe UI" w:hAnsi="Segoe UI" w:cs="Segoe UI"/>
        </w:rPr>
      </w:pPr>
    </w:p>
    <w:p w14:paraId="0480FF95" w14:textId="63D9B372" w:rsidR="005861E7" w:rsidRDefault="005861E7" w:rsidP="00B24BF1">
      <w:pPr>
        <w:pStyle w:val="ListBullet"/>
        <w:numPr>
          <w:ilvl w:val="0"/>
          <w:numId w:val="0"/>
        </w:numPr>
        <w:ind w:left="360" w:hanging="360"/>
        <w:rPr>
          <w:rFonts w:ascii="Segoe UI" w:hAnsi="Segoe UI" w:cs="Segoe UI"/>
        </w:rPr>
      </w:pPr>
    </w:p>
    <w:p w14:paraId="31C5FEB9" w14:textId="13C9BEAD" w:rsidR="005861E7" w:rsidRDefault="005861E7" w:rsidP="00B24BF1">
      <w:pPr>
        <w:pStyle w:val="ListBullet"/>
        <w:numPr>
          <w:ilvl w:val="0"/>
          <w:numId w:val="0"/>
        </w:numPr>
        <w:ind w:left="360" w:hanging="360"/>
        <w:rPr>
          <w:rFonts w:ascii="Segoe UI" w:hAnsi="Segoe UI" w:cs="Segoe UI"/>
        </w:rPr>
      </w:pPr>
    </w:p>
    <w:p w14:paraId="3DA4A08E" w14:textId="6FB039C8" w:rsidR="005861E7" w:rsidRDefault="005861E7" w:rsidP="00B24BF1">
      <w:pPr>
        <w:pStyle w:val="ListBullet"/>
        <w:numPr>
          <w:ilvl w:val="0"/>
          <w:numId w:val="0"/>
        </w:numPr>
        <w:ind w:left="360" w:hanging="360"/>
        <w:rPr>
          <w:rFonts w:ascii="Segoe UI" w:hAnsi="Segoe UI" w:cs="Segoe UI"/>
        </w:rPr>
      </w:pPr>
    </w:p>
    <w:p w14:paraId="56A59176" w14:textId="28CA339C" w:rsidR="005861E7" w:rsidRDefault="005861E7" w:rsidP="00B24BF1">
      <w:pPr>
        <w:pStyle w:val="ListBullet"/>
        <w:numPr>
          <w:ilvl w:val="0"/>
          <w:numId w:val="0"/>
        </w:numPr>
        <w:ind w:left="360" w:hanging="360"/>
        <w:rPr>
          <w:rFonts w:ascii="Segoe UI" w:hAnsi="Segoe UI" w:cs="Segoe UI"/>
        </w:rPr>
      </w:pPr>
    </w:p>
    <w:p w14:paraId="3F96CB5F" w14:textId="1704CDDC" w:rsidR="005861E7" w:rsidRDefault="005861E7" w:rsidP="00B24BF1">
      <w:pPr>
        <w:pStyle w:val="ListBullet"/>
        <w:numPr>
          <w:ilvl w:val="0"/>
          <w:numId w:val="0"/>
        </w:numPr>
        <w:ind w:left="360" w:hanging="360"/>
        <w:rPr>
          <w:rFonts w:ascii="Segoe UI" w:hAnsi="Segoe UI" w:cs="Segoe UI"/>
        </w:rPr>
      </w:pPr>
    </w:p>
    <w:p w14:paraId="2E5A3C4D" w14:textId="7A80DED8" w:rsidR="005861E7" w:rsidRDefault="005861E7" w:rsidP="00B24BF1">
      <w:pPr>
        <w:pStyle w:val="ListBullet"/>
        <w:numPr>
          <w:ilvl w:val="0"/>
          <w:numId w:val="0"/>
        </w:numPr>
        <w:ind w:left="360" w:hanging="360"/>
        <w:rPr>
          <w:rFonts w:ascii="Segoe UI" w:hAnsi="Segoe UI" w:cs="Segoe UI"/>
        </w:rPr>
      </w:pPr>
    </w:p>
    <w:p w14:paraId="3CF1FA1B" w14:textId="2A14BE8B" w:rsidR="00161BAD" w:rsidRDefault="00161BAD" w:rsidP="00B24BF1">
      <w:pPr>
        <w:pStyle w:val="ListBullet"/>
        <w:numPr>
          <w:ilvl w:val="0"/>
          <w:numId w:val="0"/>
        </w:numPr>
        <w:ind w:left="360" w:hanging="360"/>
        <w:rPr>
          <w:rFonts w:ascii="Segoe UI" w:hAnsi="Segoe UI" w:cs="Segoe UI"/>
        </w:rPr>
      </w:pPr>
    </w:p>
    <w:p w14:paraId="71AF6638" w14:textId="77777777" w:rsidR="00161BAD" w:rsidRPr="00CE5B8F" w:rsidRDefault="00161BAD" w:rsidP="00CE5B8F"/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3970"/>
        <w:gridCol w:w="6237"/>
      </w:tblGrid>
      <w:tr w:rsidR="00B24BF1" w14:paraId="6CB08D0A" w14:textId="77777777" w:rsidTr="00161BAD">
        <w:trPr>
          <w:trHeight w:val="1015"/>
        </w:trPr>
        <w:tc>
          <w:tcPr>
            <w:tcW w:w="10207" w:type="dxa"/>
            <w:gridSpan w:val="2"/>
          </w:tcPr>
          <w:p w14:paraId="5B8DDEFE" w14:textId="22E48AD1" w:rsidR="00B24BF1" w:rsidRDefault="00DF136F" w:rsidP="00B24BF1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469A89F5" wp14:editId="3ADD7577">
                  <wp:simplePos x="0" y="0"/>
                  <wp:positionH relativeFrom="column">
                    <wp:posOffset>4166870</wp:posOffset>
                  </wp:positionH>
                  <wp:positionV relativeFrom="paragraph">
                    <wp:posOffset>95250</wp:posOffset>
                  </wp:positionV>
                  <wp:extent cx="1243965" cy="466725"/>
                  <wp:effectExtent l="0" t="0" r="0" b="9525"/>
                  <wp:wrapTight wrapText="bothSides">
                    <wp:wrapPolygon edited="0">
                      <wp:start x="0" y="0"/>
                      <wp:lineTo x="0" y="16751"/>
                      <wp:lineTo x="1654" y="21159"/>
                      <wp:lineTo x="21170" y="21159"/>
                      <wp:lineTo x="21170" y="882"/>
                      <wp:lineTo x="17862" y="0"/>
                      <wp:lineTo x="0" y="0"/>
                    </wp:wrapPolygon>
                  </wp:wrapTight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4BF1" w:rsidRPr="00B24BF1">
              <w:rPr>
                <w:rFonts w:ascii="Segoe UI" w:hAnsi="Segoe UI" w:cs="Segoe UI"/>
                <w:b/>
                <w:bCs/>
                <w:color w:val="016178"/>
                <w:sz w:val="44"/>
                <w:szCs w:val="44"/>
              </w:rPr>
              <w:t>Person Specification</w:t>
            </w:r>
            <w:r w:rsidR="00B24BF1" w:rsidRPr="00B24BF1">
              <w:rPr>
                <w:color w:val="016178"/>
              </w:rPr>
              <w:t xml:space="preserve"> </w:t>
            </w:r>
          </w:p>
        </w:tc>
      </w:tr>
      <w:tr w:rsidR="00B24BF1" w14:paraId="70C20E99" w14:textId="77777777" w:rsidTr="00161BAD">
        <w:tc>
          <w:tcPr>
            <w:tcW w:w="3970" w:type="dxa"/>
          </w:tcPr>
          <w:p w14:paraId="4C92F778" w14:textId="232AE9CB" w:rsidR="00B24BF1" w:rsidRPr="006C4779" w:rsidRDefault="00B24BF1" w:rsidP="00B24BF1">
            <w:pPr>
              <w:rPr>
                <w:color w:val="016178"/>
              </w:rPr>
            </w:pPr>
            <w:r w:rsidRPr="006C4779">
              <w:rPr>
                <w:rFonts w:ascii="Segoe UI" w:hAnsi="Segoe UI" w:cs="Segoe UI"/>
                <w:b/>
                <w:color w:val="016178"/>
              </w:rPr>
              <w:t>Education and Qualifications</w:t>
            </w:r>
          </w:p>
        </w:tc>
        <w:tc>
          <w:tcPr>
            <w:tcW w:w="6237" w:type="dxa"/>
          </w:tcPr>
          <w:p w14:paraId="75DD0F49" w14:textId="77777777" w:rsidR="00161BAD" w:rsidRPr="00161BAD" w:rsidRDefault="00161BAD" w:rsidP="00161BAD">
            <w:pPr>
              <w:rPr>
                <w:rFonts w:ascii="Segoe UI" w:hAnsi="Segoe UI" w:cs="Segoe UI"/>
                <w:b/>
                <w:color w:val="016178"/>
              </w:rPr>
            </w:pPr>
            <w:r w:rsidRPr="00161BAD">
              <w:rPr>
                <w:rFonts w:ascii="Segoe UI" w:hAnsi="Segoe UI" w:cs="Segoe UI"/>
                <w:b/>
                <w:color w:val="016178"/>
              </w:rPr>
              <w:t>Essential</w:t>
            </w:r>
          </w:p>
          <w:p w14:paraId="3CA05689" w14:textId="77777777" w:rsidR="00161BAD" w:rsidRPr="000B4416" w:rsidRDefault="00161BAD" w:rsidP="00823BDC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ind w:left="312"/>
              <w:rPr>
                <w:rFonts w:ascii="Segoe UI" w:hAnsi="Segoe UI" w:cs="Segoe UI"/>
              </w:rPr>
            </w:pPr>
            <w:r w:rsidRPr="000B4416">
              <w:rPr>
                <w:rFonts w:ascii="Segoe UI" w:hAnsi="Segoe UI" w:cs="Segoe UI"/>
              </w:rPr>
              <w:t>Good Honours Degree</w:t>
            </w:r>
          </w:p>
          <w:p w14:paraId="6E2498B6" w14:textId="77777777" w:rsidR="00161BAD" w:rsidRPr="006B0FDE" w:rsidRDefault="00161BAD" w:rsidP="00823BDC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ind w:left="312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ECT/</w:t>
            </w:r>
            <w:r w:rsidRPr="006B0FDE">
              <w:rPr>
                <w:rFonts w:ascii="Segoe UI" w:hAnsi="Segoe UI" w:cs="Segoe UI"/>
              </w:rPr>
              <w:t>Qualified teacher status</w:t>
            </w:r>
          </w:p>
          <w:p w14:paraId="0D03813F" w14:textId="77777777" w:rsidR="00161BAD" w:rsidRPr="00161BAD" w:rsidRDefault="00161BAD" w:rsidP="00161BAD">
            <w:pPr>
              <w:tabs>
                <w:tab w:val="num" w:pos="360"/>
              </w:tabs>
              <w:rPr>
                <w:rFonts w:ascii="Segoe UI" w:hAnsi="Segoe UI" w:cs="Segoe UI"/>
                <w:b/>
                <w:color w:val="016178"/>
              </w:rPr>
            </w:pPr>
            <w:r w:rsidRPr="00161BAD">
              <w:rPr>
                <w:rFonts w:ascii="Segoe UI" w:hAnsi="Segoe UI" w:cs="Segoe UI"/>
                <w:b/>
                <w:color w:val="016178"/>
              </w:rPr>
              <w:t>Desirable</w:t>
            </w:r>
          </w:p>
          <w:p w14:paraId="3D2C8A4A" w14:textId="5A81FC91" w:rsidR="00B24BF1" w:rsidRDefault="00161BAD" w:rsidP="00823BDC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ind w:left="312"/>
            </w:pPr>
            <w:r w:rsidRPr="000B4416">
              <w:rPr>
                <w:rFonts w:ascii="Segoe UI" w:hAnsi="Segoe UI" w:cs="Segoe UI"/>
              </w:rPr>
              <w:t xml:space="preserve">Further qualification in subject </w:t>
            </w:r>
            <w:r>
              <w:rPr>
                <w:rFonts w:ascii="Segoe UI" w:hAnsi="Segoe UI" w:cs="Segoe UI"/>
              </w:rPr>
              <w:t>area or education</w:t>
            </w:r>
          </w:p>
        </w:tc>
      </w:tr>
      <w:tr w:rsidR="00B24BF1" w14:paraId="02E7BBBA" w14:textId="77777777" w:rsidTr="00161BAD">
        <w:tc>
          <w:tcPr>
            <w:tcW w:w="3970" w:type="dxa"/>
          </w:tcPr>
          <w:p w14:paraId="4C1F9F82" w14:textId="607BAA60" w:rsidR="00B24BF1" w:rsidRPr="006C4779" w:rsidRDefault="00B24BF1" w:rsidP="00B24BF1">
            <w:pPr>
              <w:rPr>
                <w:color w:val="016178"/>
              </w:rPr>
            </w:pPr>
            <w:r w:rsidRPr="006C4779">
              <w:rPr>
                <w:rFonts w:ascii="Segoe UI" w:hAnsi="Segoe UI" w:cs="Segoe UI"/>
                <w:b/>
                <w:color w:val="016178"/>
              </w:rPr>
              <w:t>Experience</w:t>
            </w:r>
          </w:p>
        </w:tc>
        <w:tc>
          <w:tcPr>
            <w:tcW w:w="6237" w:type="dxa"/>
          </w:tcPr>
          <w:p w14:paraId="4AC0CA40" w14:textId="77777777" w:rsidR="00B24BF1" w:rsidRPr="006C4779" w:rsidRDefault="00B24BF1" w:rsidP="00B24BF1">
            <w:pPr>
              <w:rPr>
                <w:rFonts w:ascii="Segoe UI" w:hAnsi="Segoe UI" w:cs="Segoe UI"/>
                <w:b/>
                <w:color w:val="016178"/>
              </w:rPr>
            </w:pPr>
            <w:r w:rsidRPr="006C4779">
              <w:rPr>
                <w:rFonts w:ascii="Segoe UI" w:hAnsi="Segoe UI" w:cs="Segoe UI"/>
                <w:b/>
                <w:color w:val="016178"/>
              </w:rPr>
              <w:t>Essential</w:t>
            </w:r>
          </w:p>
          <w:p w14:paraId="6700A452" w14:textId="77777777" w:rsidR="00161BAD" w:rsidRPr="00DA57FB" w:rsidRDefault="00161BAD" w:rsidP="00161BAD">
            <w:pPr>
              <w:numPr>
                <w:ilvl w:val="0"/>
                <w:numId w:val="33"/>
              </w:numPr>
              <w:rPr>
                <w:rFonts w:ascii="Segoe UI" w:hAnsi="Segoe UI" w:cs="Segoe UI"/>
              </w:rPr>
            </w:pPr>
            <w:r w:rsidRPr="00DA57FB">
              <w:rPr>
                <w:rFonts w:ascii="Segoe UI" w:hAnsi="Segoe UI" w:cs="Segoe UI"/>
              </w:rPr>
              <w:t xml:space="preserve">Enthusiastic and experienced classroom practitioner </w:t>
            </w:r>
          </w:p>
          <w:p w14:paraId="74372733" w14:textId="4E3AAFBF" w:rsidR="00B24BF1" w:rsidRPr="00823BDC" w:rsidRDefault="00161BAD" w:rsidP="00823BDC">
            <w:pPr>
              <w:numPr>
                <w:ilvl w:val="0"/>
                <w:numId w:val="33"/>
              </w:numPr>
              <w:rPr>
                <w:rFonts w:ascii="Segoe UI" w:hAnsi="Segoe UI" w:cs="Segoe UI"/>
              </w:rPr>
            </w:pPr>
            <w:r w:rsidRPr="00DA57FB">
              <w:rPr>
                <w:rFonts w:ascii="Segoe UI" w:hAnsi="Segoe UI" w:cs="Segoe UI"/>
              </w:rPr>
              <w:t>To be able to tea</w:t>
            </w:r>
            <w:r w:rsidR="00823BDC">
              <w:rPr>
                <w:rFonts w:ascii="Segoe UI" w:hAnsi="Segoe UI" w:cs="Segoe UI"/>
              </w:rPr>
              <w:t>ch Humanities at KS3 and KS4</w:t>
            </w:r>
          </w:p>
        </w:tc>
      </w:tr>
      <w:tr w:rsidR="00B24BF1" w14:paraId="0987D31F" w14:textId="77777777" w:rsidTr="00161BAD">
        <w:tc>
          <w:tcPr>
            <w:tcW w:w="3970" w:type="dxa"/>
          </w:tcPr>
          <w:p w14:paraId="0F198D24" w14:textId="118EF531" w:rsidR="00B24BF1" w:rsidRPr="006C4779" w:rsidRDefault="00B24BF1" w:rsidP="00B24BF1">
            <w:pPr>
              <w:rPr>
                <w:rFonts w:ascii="Segoe UI" w:hAnsi="Segoe UI" w:cs="Segoe UI"/>
                <w:b/>
                <w:color w:val="016178"/>
              </w:rPr>
            </w:pPr>
            <w:r w:rsidRPr="006C4779">
              <w:rPr>
                <w:rFonts w:ascii="Segoe UI" w:hAnsi="Segoe UI" w:cs="Segoe UI"/>
                <w:b/>
                <w:color w:val="016178"/>
              </w:rPr>
              <w:t>Skills and knowledge</w:t>
            </w:r>
          </w:p>
        </w:tc>
        <w:tc>
          <w:tcPr>
            <w:tcW w:w="6237" w:type="dxa"/>
          </w:tcPr>
          <w:p w14:paraId="24C73F41" w14:textId="787D3865" w:rsidR="00161BAD" w:rsidRPr="00161BAD" w:rsidRDefault="00B24BF1" w:rsidP="00161BAD">
            <w:pPr>
              <w:jc w:val="both"/>
              <w:rPr>
                <w:rFonts w:ascii="Segoe UI" w:hAnsi="Segoe UI" w:cs="Segoe UI"/>
                <w:b/>
                <w:color w:val="016178"/>
              </w:rPr>
            </w:pPr>
            <w:r w:rsidRPr="006C4779">
              <w:rPr>
                <w:rFonts w:ascii="Segoe UI" w:hAnsi="Segoe UI" w:cs="Segoe UI"/>
                <w:b/>
                <w:color w:val="016178"/>
              </w:rPr>
              <w:t>Essential</w:t>
            </w:r>
          </w:p>
          <w:p w14:paraId="0AD25B5C" w14:textId="77777777" w:rsidR="00161BAD" w:rsidRPr="003D648C" w:rsidRDefault="00161BAD" w:rsidP="00161BAD">
            <w:pPr>
              <w:numPr>
                <w:ilvl w:val="0"/>
                <w:numId w:val="31"/>
              </w:numPr>
              <w:jc w:val="both"/>
              <w:rPr>
                <w:rFonts w:ascii="Segoe UI" w:hAnsi="Segoe UI" w:cs="Segoe UI"/>
              </w:rPr>
            </w:pPr>
            <w:r w:rsidRPr="006A73E0">
              <w:rPr>
                <w:rFonts w:ascii="Segoe UI" w:hAnsi="Segoe UI" w:cs="Segoe UI"/>
              </w:rPr>
              <w:t>Understanding and commitment to the safeguarding of children</w:t>
            </w:r>
          </w:p>
          <w:p w14:paraId="43079B7C" w14:textId="77777777" w:rsidR="00161BAD" w:rsidRPr="006B0FDE" w:rsidRDefault="00161BAD" w:rsidP="00161BAD">
            <w:pPr>
              <w:numPr>
                <w:ilvl w:val="0"/>
                <w:numId w:val="31"/>
              </w:numPr>
              <w:jc w:val="both"/>
              <w:rPr>
                <w:rFonts w:ascii="Segoe UI" w:hAnsi="Segoe UI" w:cs="Segoe UI"/>
              </w:rPr>
            </w:pPr>
            <w:r w:rsidRPr="006B0FDE">
              <w:rPr>
                <w:rFonts w:ascii="Segoe UI" w:hAnsi="Segoe UI" w:cs="Segoe UI"/>
              </w:rPr>
              <w:t>To be adaptable to changing circumstances and new ideas</w:t>
            </w:r>
          </w:p>
          <w:p w14:paraId="15E4AD54" w14:textId="77777777" w:rsidR="00161BAD" w:rsidRPr="006B0FDE" w:rsidRDefault="00161BAD" w:rsidP="00161BAD">
            <w:pPr>
              <w:numPr>
                <w:ilvl w:val="0"/>
                <w:numId w:val="31"/>
              </w:numPr>
              <w:jc w:val="both"/>
              <w:rPr>
                <w:rFonts w:ascii="Segoe UI" w:hAnsi="Segoe UI" w:cs="Segoe UI"/>
              </w:rPr>
            </w:pPr>
            <w:r w:rsidRPr="006B0FDE">
              <w:rPr>
                <w:rFonts w:ascii="Segoe UI" w:hAnsi="Segoe UI" w:cs="Segoe UI"/>
              </w:rPr>
              <w:t>Have enthusiasm, energy, self-confidence and perseverance</w:t>
            </w:r>
          </w:p>
          <w:p w14:paraId="00DA3BB9" w14:textId="77777777" w:rsidR="00161BAD" w:rsidRPr="006B0FDE" w:rsidRDefault="00161BAD" w:rsidP="00161BAD">
            <w:pPr>
              <w:numPr>
                <w:ilvl w:val="0"/>
                <w:numId w:val="31"/>
              </w:numPr>
              <w:jc w:val="both"/>
              <w:rPr>
                <w:rFonts w:ascii="Segoe UI" w:hAnsi="Segoe UI" w:cs="Segoe UI"/>
              </w:rPr>
            </w:pPr>
            <w:r w:rsidRPr="006B0FDE">
              <w:rPr>
                <w:rFonts w:ascii="Segoe UI" w:hAnsi="Segoe UI" w:cs="Segoe UI"/>
              </w:rPr>
              <w:t>Ability to motivate others, think creatively and imaginatively</w:t>
            </w:r>
          </w:p>
          <w:p w14:paraId="4F31D144" w14:textId="4CF8CC2B" w:rsidR="00161BAD" w:rsidRPr="006B0FDE" w:rsidRDefault="00161BAD" w:rsidP="00161BAD">
            <w:pPr>
              <w:numPr>
                <w:ilvl w:val="0"/>
                <w:numId w:val="31"/>
              </w:numPr>
              <w:jc w:val="both"/>
              <w:rPr>
                <w:rFonts w:ascii="Segoe UI" w:hAnsi="Segoe UI" w:cs="Segoe UI"/>
              </w:rPr>
            </w:pPr>
            <w:r w:rsidRPr="006B0FDE">
              <w:rPr>
                <w:rFonts w:ascii="Segoe UI" w:hAnsi="Segoe UI" w:cs="Segoe UI"/>
              </w:rPr>
              <w:t xml:space="preserve">A secure commitment to the continuing development of </w:t>
            </w:r>
            <w:r w:rsidR="008F211B">
              <w:rPr>
                <w:rFonts w:ascii="Segoe UI" w:hAnsi="Segoe UI" w:cs="Segoe UI"/>
              </w:rPr>
              <w:t>humanities subjects</w:t>
            </w:r>
            <w:r w:rsidRPr="006B0FDE">
              <w:rPr>
                <w:rFonts w:ascii="Segoe UI" w:hAnsi="Segoe UI" w:cs="Segoe UI"/>
              </w:rPr>
              <w:t xml:space="preserve"> within the academy</w:t>
            </w:r>
          </w:p>
          <w:p w14:paraId="45360C39" w14:textId="77777777" w:rsidR="00161BAD" w:rsidRPr="006B0FDE" w:rsidRDefault="00161BAD" w:rsidP="00161BAD">
            <w:pPr>
              <w:numPr>
                <w:ilvl w:val="0"/>
                <w:numId w:val="31"/>
              </w:numPr>
              <w:jc w:val="both"/>
              <w:rPr>
                <w:rFonts w:ascii="Segoe UI" w:hAnsi="Segoe UI" w:cs="Segoe UI"/>
              </w:rPr>
            </w:pPr>
            <w:r w:rsidRPr="006B0FDE">
              <w:rPr>
                <w:rFonts w:ascii="Segoe UI" w:hAnsi="Segoe UI" w:cs="Segoe UI"/>
              </w:rPr>
              <w:t xml:space="preserve">To acknowledge and </w:t>
            </w:r>
            <w:proofErr w:type="spellStart"/>
            <w:r w:rsidRPr="006B0FDE">
              <w:rPr>
                <w:rFonts w:ascii="Segoe UI" w:hAnsi="Segoe UI" w:cs="Segoe UI"/>
              </w:rPr>
              <w:t>utilise</w:t>
            </w:r>
            <w:proofErr w:type="spellEnd"/>
            <w:r w:rsidRPr="006B0FDE">
              <w:rPr>
                <w:rFonts w:ascii="Segoe UI" w:hAnsi="Segoe UI" w:cs="Segoe UI"/>
              </w:rPr>
              <w:t xml:space="preserve"> the experience, expertise and contribution of others</w:t>
            </w:r>
          </w:p>
          <w:p w14:paraId="457FC8F0" w14:textId="3251ACFD" w:rsidR="00161BAD" w:rsidRPr="006B0FDE" w:rsidRDefault="00161BAD" w:rsidP="00161BAD">
            <w:pPr>
              <w:numPr>
                <w:ilvl w:val="0"/>
                <w:numId w:val="31"/>
              </w:numPr>
              <w:jc w:val="both"/>
              <w:rPr>
                <w:rFonts w:ascii="Segoe UI" w:hAnsi="Segoe UI" w:cs="Segoe UI"/>
              </w:rPr>
            </w:pPr>
            <w:r w:rsidRPr="006B0FDE">
              <w:rPr>
                <w:rFonts w:ascii="Segoe UI" w:hAnsi="Segoe UI" w:cs="Segoe UI"/>
              </w:rPr>
              <w:t xml:space="preserve">To set standards and provide a role model for students and other staff in the teaching and learning of </w:t>
            </w:r>
            <w:r w:rsidR="008F211B">
              <w:rPr>
                <w:rFonts w:ascii="Segoe UI" w:hAnsi="Segoe UI" w:cs="Segoe UI"/>
              </w:rPr>
              <w:t>humanities subjects</w:t>
            </w:r>
          </w:p>
          <w:p w14:paraId="524C7E0C" w14:textId="77777777" w:rsidR="00161BAD" w:rsidRPr="006B0FDE" w:rsidRDefault="00161BAD" w:rsidP="00161BAD">
            <w:pPr>
              <w:numPr>
                <w:ilvl w:val="0"/>
                <w:numId w:val="31"/>
              </w:numPr>
              <w:jc w:val="both"/>
              <w:rPr>
                <w:rFonts w:ascii="Segoe UI" w:hAnsi="Segoe UI" w:cs="Segoe UI"/>
              </w:rPr>
            </w:pPr>
            <w:r w:rsidRPr="006B0FDE">
              <w:rPr>
                <w:rFonts w:ascii="Segoe UI" w:hAnsi="Segoe UI" w:cs="Segoe UI"/>
              </w:rPr>
              <w:t>To think creatively and imaginatively and be able to identify opportunities</w:t>
            </w:r>
          </w:p>
          <w:p w14:paraId="5B8C6A8C" w14:textId="076F6E2C" w:rsidR="00161BAD" w:rsidRPr="006B0FDE" w:rsidRDefault="00161BAD" w:rsidP="00161BAD">
            <w:pPr>
              <w:numPr>
                <w:ilvl w:val="0"/>
                <w:numId w:val="31"/>
              </w:numPr>
              <w:jc w:val="both"/>
              <w:rPr>
                <w:rFonts w:ascii="Segoe UI" w:hAnsi="Segoe UI" w:cs="Segoe UI"/>
              </w:rPr>
            </w:pPr>
            <w:r w:rsidRPr="006B0FDE">
              <w:rPr>
                <w:rFonts w:ascii="Segoe UI" w:hAnsi="Segoe UI" w:cs="Segoe UI"/>
              </w:rPr>
              <w:t>To complete tasks within a specific time frame</w:t>
            </w:r>
            <w:r w:rsidR="005F1B72">
              <w:rPr>
                <w:rFonts w:ascii="Segoe UI" w:hAnsi="Segoe UI" w:cs="Segoe UI"/>
              </w:rPr>
              <w:t>, meeting all deadlines</w:t>
            </w:r>
          </w:p>
          <w:p w14:paraId="34E0750C" w14:textId="77777777" w:rsidR="00161BAD" w:rsidRPr="006B0FDE" w:rsidRDefault="00161BAD" w:rsidP="00161BAD">
            <w:pPr>
              <w:numPr>
                <w:ilvl w:val="0"/>
                <w:numId w:val="31"/>
              </w:numPr>
              <w:jc w:val="both"/>
              <w:rPr>
                <w:rFonts w:ascii="Segoe UI" w:hAnsi="Segoe UI" w:cs="Segoe UI"/>
              </w:rPr>
            </w:pPr>
            <w:r w:rsidRPr="006B0FDE">
              <w:rPr>
                <w:rFonts w:ascii="Segoe UI" w:hAnsi="Segoe UI" w:cs="Segoe UI"/>
              </w:rPr>
              <w:t>To be committed to ensuring that every student is given the opportunity to achieve their potential and meet the high expectations set for them</w:t>
            </w:r>
          </w:p>
          <w:p w14:paraId="21F70E53" w14:textId="77777777" w:rsidR="00161BAD" w:rsidRPr="006B0FDE" w:rsidRDefault="00161BAD" w:rsidP="00161BAD">
            <w:pPr>
              <w:numPr>
                <w:ilvl w:val="0"/>
                <w:numId w:val="31"/>
              </w:numPr>
              <w:jc w:val="both"/>
              <w:rPr>
                <w:rFonts w:ascii="Segoe UI" w:hAnsi="Segoe UI" w:cs="Segoe UI"/>
              </w:rPr>
            </w:pPr>
            <w:r w:rsidRPr="006B0FDE">
              <w:rPr>
                <w:rFonts w:ascii="Segoe UI" w:hAnsi="Segoe UI" w:cs="Segoe UI"/>
              </w:rPr>
              <w:t xml:space="preserve">Take responsibility for their own professional development and </w:t>
            </w:r>
            <w:proofErr w:type="gramStart"/>
            <w:r w:rsidRPr="006B0FDE">
              <w:rPr>
                <w:rFonts w:ascii="Segoe UI" w:hAnsi="Segoe UI" w:cs="Segoe UI"/>
              </w:rPr>
              <w:t>to keep</w:t>
            </w:r>
            <w:proofErr w:type="gramEnd"/>
            <w:r w:rsidRPr="006B0FDE">
              <w:rPr>
                <w:rFonts w:ascii="Segoe UI" w:hAnsi="Segoe UI" w:cs="Segoe UI"/>
              </w:rPr>
              <w:t xml:space="preserve"> up to date with research and developments in both their subject and teaching methodology</w:t>
            </w:r>
          </w:p>
          <w:p w14:paraId="1DED4C23" w14:textId="77777777" w:rsidR="00161BAD" w:rsidRPr="006B0FDE" w:rsidRDefault="00161BAD" w:rsidP="00161BAD">
            <w:pPr>
              <w:jc w:val="both"/>
              <w:rPr>
                <w:rFonts w:ascii="Segoe UI" w:hAnsi="Segoe UI" w:cs="Segoe UI"/>
                <w:b/>
              </w:rPr>
            </w:pPr>
            <w:r w:rsidRPr="006B0FDE">
              <w:rPr>
                <w:rFonts w:ascii="Segoe UI" w:hAnsi="Segoe UI" w:cs="Segoe UI"/>
                <w:b/>
              </w:rPr>
              <w:t>Desirable</w:t>
            </w:r>
          </w:p>
          <w:p w14:paraId="624844E4" w14:textId="338EA738" w:rsidR="00B24BF1" w:rsidRDefault="00161BAD" w:rsidP="00823BDC">
            <w:pPr>
              <w:pStyle w:val="ListParagraph"/>
              <w:numPr>
                <w:ilvl w:val="0"/>
                <w:numId w:val="34"/>
              </w:numPr>
              <w:ind w:left="312"/>
            </w:pPr>
            <w:r w:rsidRPr="00161BAD">
              <w:rPr>
                <w:rFonts w:ascii="Segoe UI" w:hAnsi="Segoe UI" w:cs="Segoe UI"/>
              </w:rPr>
              <w:t xml:space="preserve">To </w:t>
            </w:r>
            <w:proofErr w:type="spellStart"/>
            <w:r w:rsidRPr="00161BAD">
              <w:rPr>
                <w:rFonts w:ascii="Segoe UI" w:hAnsi="Segoe UI" w:cs="Segoe UI"/>
              </w:rPr>
              <w:t>analyse</w:t>
            </w:r>
            <w:proofErr w:type="spellEnd"/>
            <w:r w:rsidRPr="00161BAD">
              <w:rPr>
                <w:rFonts w:ascii="Segoe UI" w:hAnsi="Segoe UI" w:cs="Segoe UI"/>
              </w:rPr>
              <w:t>, understand and interpret relevant information and data such as benchmark information</w:t>
            </w:r>
          </w:p>
        </w:tc>
      </w:tr>
      <w:tr w:rsidR="00B24BF1" w14:paraId="53450684" w14:textId="77777777" w:rsidTr="00161BAD">
        <w:tc>
          <w:tcPr>
            <w:tcW w:w="3970" w:type="dxa"/>
          </w:tcPr>
          <w:p w14:paraId="3ABAFC24" w14:textId="7E8A0FD9" w:rsidR="00B24BF1" w:rsidRPr="006C4779" w:rsidRDefault="00B24BF1" w:rsidP="00B24BF1">
            <w:pPr>
              <w:rPr>
                <w:color w:val="016178"/>
              </w:rPr>
            </w:pPr>
            <w:r w:rsidRPr="006C4779">
              <w:rPr>
                <w:rFonts w:ascii="Segoe UI" w:hAnsi="Segoe UI" w:cs="Segoe UI"/>
                <w:b/>
                <w:color w:val="016178"/>
              </w:rPr>
              <w:t>Interpersonal Skills</w:t>
            </w:r>
          </w:p>
        </w:tc>
        <w:tc>
          <w:tcPr>
            <w:tcW w:w="6237" w:type="dxa"/>
          </w:tcPr>
          <w:p w14:paraId="47EFCB02" w14:textId="77777777" w:rsidR="00B24BF1" w:rsidRPr="006C4779" w:rsidRDefault="00B24BF1" w:rsidP="00B24BF1">
            <w:pPr>
              <w:jc w:val="both"/>
              <w:rPr>
                <w:rFonts w:ascii="Segoe UI" w:hAnsi="Segoe UI" w:cs="Segoe UI"/>
                <w:b/>
                <w:color w:val="016178"/>
              </w:rPr>
            </w:pPr>
            <w:r w:rsidRPr="006C4779">
              <w:rPr>
                <w:rFonts w:ascii="Segoe UI" w:hAnsi="Segoe UI" w:cs="Segoe UI"/>
                <w:b/>
                <w:color w:val="016178"/>
              </w:rPr>
              <w:t>Essential</w:t>
            </w:r>
          </w:p>
          <w:p w14:paraId="6C1EF901" w14:textId="77777777" w:rsidR="00161BAD" w:rsidRPr="004F217A" w:rsidRDefault="00161BAD" w:rsidP="00823BDC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ind w:left="312"/>
              <w:jc w:val="both"/>
              <w:rPr>
                <w:rFonts w:ascii="Segoe UI" w:hAnsi="Segoe UI" w:cs="Segoe UI"/>
              </w:rPr>
            </w:pPr>
            <w:r w:rsidRPr="004F217A">
              <w:rPr>
                <w:rFonts w:ascii="Segoe UI" w:hAnsi="Segoe UI" w:cs="Segoe UI"/>
              </w:rPr>
              <w:t>A commitment to safeguarding and promoting welfare for all</w:t>
            </w:r>
          </w:p>
          <w:p w14:paraId="7B439BB6" w14:textId="77777777" w:rsidR="00161BAD" w:rsidRPr="006B0FDE" w:rsidRDefault="00161BAD" w:rsidP="00823BDC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ind w:left="312"/>
              <w:jc w:val="both"/>
              <w:rPr>
                <w:rFonts w:ascii="Segoe UI" w:hAnsi="Segoe UI" w:cs="Segoe UI"/>
              </w:rPr>
            </w:pPr>
            <w:r w:rsidRPr="006B0FDE">
              <w:rPr>
                <w:rFonts w:ascii="Segoe UI" w:hAnsi="Segoe UI" w:cs="Segoe UI"/>
              </w:rPr>
              <w:lastRenderedPageBreak/>
              <w:t>To be able to communicate effectively, orally and in writing with SLT, other staff, students and parents</w:t>
            </w:r>
          </w:p>
          <w:p w14:paraId="3267CD8A" w14:textId="02B01582" w:rsidR="00B24BF1" w:rsidRDefault="00161BAD" w:rsidP="00823BDC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ind w:left="312"/>
            </w:pPr>
            <w:r w:rsidRPr="006B0FDE">
              <w:rPr>
                <w:rFonts w:ascii="Segoe UI" w:hAnsi="Segoe UI" w:cs="Segoe UI"/>
              </w:rPr>
              <w:t xml:space="preserve">To use every opportunity to promote </w:t>
            </w:r>
            <w:r w:rsidR="008F211B">
              <w:rPr>
                <w:rFonts w:ascii="Segoe UI" w:hAnsi="Segoe UI" w:cs="Segoe UI"/>
              </w:rPr>
              <w:t>humanities subjects</w:t>
            </w:r>
            <w:r w:rsidRPr="006B0FDE">
              <w:rPr>
                <w:rFonts w:ascii="Segoe UI" w:hAnsi="Segoe UI" w:cs="Segoe UI"/>
              </w:rPr>
              <w:t xml:space="preserve"> to students, parents and the wider community</w:t>
            </w:r>
          </w:p>
        </w:tc>
      </w:tr>
    </w:tbl>
    <w:p w14:paraId="51444CE1" w14:textId="77777777" w:rsidR="00B24BF1" w:rsidRPr="00B24BF1" w:rsidRDefault="00B24BF1" w:rsidP="00B24BF1"/>
    <w:sectPr w:rsidR="00B24BF1" w:rsidRPr="00B24BF1" w:rsidSect="007C3440">
      <w:headerReference w:type="default" r:id="rId9"/>
      <w:pgSz w:w="12240" w:h="15840"/>
      <w:pgMar w:top="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2AD8A" w14:textId="77777777" w:rsidR="006D3554" w:rsidRDefault="006D3554" w:rsidP="006C4779">
      <w:pPr>
        <w:spacing w:after="0" w:line="240" w:lineRule="auto"/>
      </w:pPr>
      <w:r>
        <w:separator/>
      </w:r>
    </w:p>
  </w:endnote>
  <w:endnote w:type="continuationSeparator" w:id="0">
    <w:p w14:paraId="10FB5555" w14:textId="77777777" w:rsidR="006D3554" w:rsidRDefault="006D3554" w:rsidP="006C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41AF6" w14:textId="77777777" w:rsidR="006D3554" w:rsidRDefault="006D3554" w:rsidP="006C4779">
      <w:pPr>
        <w:spacing w:after="0" w:line="240" w:lineRule="auto"/>
      </w:pPr>
      <w:r>
        <w:separator/>
      </w:r>
    </w:p>
  </w:footnote>
  <w:footnote w:type="continuationSeparator" w:id="0">
    <w:p w14:paraId="6BBCA7CF" w14:textId="77777777" w:rsidR="006D3554" w:rsidRDefault="006D3554" w:rsidP="006C4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3FB18" w14:textId="585B9A2C" w:rsidR="006C4779" w:rsidRDefault="006C4779">
    <w:pPr>
      <w:pStyle w:val="Header"/>
    </w:pPr>
    <w:r w:rsidRPr="006C4779">
      <w:rPr>
        <w:noProof/>
      </w:rPr>
      <w:drawing>
        <wp:anchor distT="0" distB="0" distL="114300" distR="114300" simplePos="0" relativeHeight="251659264" behindDoc="0" locked="0" layoutInCell="1" allowOverlap="1" wp14:anchorId="703288ED" wp14:editId="6E7D30B3">
          <wp:simplePos x="0" y="0"/>
          <wp:positionH relativeFrom="margin">
            <wp:posOffset>5353050</wp:posOffset>
          </wp:positionH>
          <wp:positionV relativeFrom="margin">
            <wp:posOffset>-411480</wp:posOffset>
          </wp:positionV>
          <wp:extent cx="990600" cy="514350"/>
          <wp:effectExtent l="0" t="0" r="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C4779">
      <w:rPr>
        <w:noProof/>
      </w:rPr>
      <w:drawing>
        <wp:anchor distT="0" distB="0" distL="114300" distR="114300" simplePos="0" relativeHeight="251660288" behindDoc="0" locked="0" layoutInCell="1" allowOverlap="1" wp14:anchorId="0C73A296" wp14:editId="20F19210">
          <wp:simplePos x="0" y="0"/>
          <wp:positionH relativeFrom="margin">
            <wp:posOffset>-942975</wp:posOffset>
          </wp:positionH>
          <wp:positionV relativeFrom="margin">
            <wp:posOffset>-401955</wp:posOffset>
          </wp:positionV>
          <wp:extent cx="2047875" cy="723900"/>
          <wp:effectExtent l="0" t="0" r="9525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787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E6241A"/>
    <w:multiLevelType w:val="hybridMultilevel"/>
    <w:tmpl w:val="855C8E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28842CC"/>
    <w:multiLevelType w:val="hybridMultilevel"/>
    <w:tmpl w:val="C4023CD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CB54EA8E">
      <w:start w:val="2"/>
      <w:numFmt w:val="decimal"/>
      <w:lvlText w:val="%3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09A8217F"/>
    <w:multiLevelType w:val="hybridMultilevel"/>
    <w:tmpl w:val="74C4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514238"/>
    <w:multiLevelType w:val="hybridMultilevel"/>
    <w:tmpl w:val="1842DE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56EA2"/>
    <w:multiLevelType w:val="hybridMultilevel"/>
    <w:tmpl w:val="3946B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5C0C50"/>
    <w:multiLevelType w:val="hybridMultilevel"/>
    <w:tmpl w:val="FC6AFCA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0BE49C2"/>
    <w:multiLevelType w:val="hybridMultilevel"/>
    <w:tmpl w:val="92B49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862106"/>
    <w:multiLevelType w:val="hybridMultilevel"/>
    <w:tmpl w:val="3A1EFFD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7" w15:restartNumberingAfterBreak="0">
    <w:nsid w:val="339B723A"/>
    <w:multiLevelType w:val="hybridMultilevel"/>
    <w:tmpl w:val="B31AA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77E8A"/>
    <w:multiLevelType w:val="hybridMultilevel"/>
    <w:tmpl w:val="A4EC8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5080F"/>
    <w:multiLevelType w:val="hybridMultilevel"/>
    <w:tmpl w:val="AE546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90888"/>
    <w:multiLevelType w:val="hybridMultilevel"/>
    <w:tmpl w:val="F1529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20D90"/>
    <w:multiLevelType w:val="hybridMultilevel"/>
    <w:tmpl w:val="0E007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D7D5F"/>
    <w:multiLevelType w:val="hybridMultilevel"/>
    <w:tmpl w:val="0CD4A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54C03"/>
    <w:multiLevelType w:val="hybridMultilevel"/>
    <w:tmpl w:val="2B4C75C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CF61993"/>
    <w:multiLevelType w:val="hybridMultilevel"/>
    <w:tmpl w:val="8652A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74150"/>
    <w:multiLevelType w:val="hybridMultilevel"/>
    <w:tmpl w:val="9EEEB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30666D"/>
    <w:multiLevelType w:val="hybridMultilevel"/>
    <w:tmpl w:val="C5D29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80F9E"/>
    <w:multiLevelType w:val="hybridMultilevel"/>
    <w:tmpl w:val="65362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BF76C9"/>
    <w:multiLevelType w:val="hybridMultilevel"/>
    <w:tmpl w:val="93CC95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29575D"/>
    <w:multiLevelType w:val="hybridMultilevel"/>
    <w:tmpl w:val="C4CC43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531D75"/>
    <w:multiLevelType w:val="hybridMultilevel"/>
    <w:tmpl w:val="FCB8D3E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65477E"/>
    <w:multiLevelType w:val="hybridMultilevel"/>
    <w:tmpl w:val="C74E8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92808"/>
    <w:multiLevelType w:val="hybridMultilevel"/>
    <w:tmpl w:val="D3305E7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B4D00EB"/>
    <w:multiLevelType w:val="hybridMultilevel"/>
    <w:tmpl w:val="A6126D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8847517">
    <w:abstractNumId w:val="8"/>
  </w:num>
  <w:num w:numId="2" w16cid:durableId="1626351603">
    <w:abstractNumId w:val="6"/>
  </w:num>
  <w:num w:numId="3" w16cid:durableId="1799913463">
    <w:abstractNumId w:val="5"/>
  </w:num>
  <w:num w:numId="4" w16cid:durableId="1636525389">
    <w:abstractNumId w:val="4"/>
  </w:num>
  <w:num w:numId="5" w16cid:durableId="647519938">
    <w:abstractNumId w:val="7"/>
  </w:num>
  <w:num w:numId="6" w16cid:durableId="512457819">
    <w:abstractNumId w:val="3"/>
  </w:num>
  <w:num w:numId="7" w16cid:durableId="1454591256">
    <w:abstractNumId w:val="2"/>
  </w:num>
  <w:num w:numId="8" w16cid:durableId="1211651511">
    <w:abstractNumId w:val="1"/>
  </w:num>
  <w:num w:numId="9" w16cid:durableId="892733041">
    <w:abstractNumId w:val="0"/>
  </w:num>
  <w:num w:numId="10" w16cid:durableId="1064184195">
    <w:abstractNumId w:val="12"/>
  </w:num>
  <w:num w:numId="11" w16cid:durableId="1922063603">
    <w:abstractNumId w:val="18"/>
  </w:num>
  <w:num w:numId="12" w16cid:durableId="1529371405">
    <w:abstractNumId w:val="22"/>
  </w:num>
  <w:num w:numId="13" w16cid:durableId="1826971914">
    <w:abstractNumId w:val="19"/>
  </w:num>
  <w:num w:numId="14" w16cid:durableId="733502771">
    <w:abstractNumId w:val="31"/>
  </w:num>
  <w:num w:numId="15" w16cid:durableId="1454209437">
    <w:abstractNumId w:val="20"/>
  </w:num>
  <w:num w:numId="16" w16cid:durableId="2069525815">
    <w:abstractNumId w:val="21"/>
  </w:num>
  <w:num w:numId="17" w16cid:durableId="787357583">
    <w:abstractNumId w:val="17"/>
  </w:num>
  <w:num w:numId="18" w16cid:durableId="38015270">
    <w:abstractNumId w:val="25"/>
  </w:num>
  <w:num w:numId="19" w16cid:durableId="407846240">
    <w:abstractNumId w:val="26"/>
  </w:num>
  <w:num w:numId="20" w16cid:durableId="495921475">
    <w:abstractNumId w:val="33"/>
  </w:num>
  <w:num w:numId="21" w16cid:durableId="1926524966">
    <w:abstractNumId w:val="10"/>
  </w:num>
  <w:num w:numId="22" w16cid:durableId="624852240">
    <w:abstractNumId w:val="23"/>
  </w:num>
  <w:num w:numId="23" w16cid:durableId="1342584698">
    <w:abstractNumId w:val="28"/>
  </w:num>
  <w:num w:numId="24" w16cid:durableId="93208693">
    <w:abstractNumId w:val="30"/>
  </w:num>
  <w:num w:numId="25" w16cid:durableId="1256935413">
    <w:abstractNumId w:val="14"/>
  </w:num>
  <w:num w:numId="26" w16cid:durableId="4164104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84931580">
    <w:abstractNumId w:val="32"/>
  </w:num>
  <w:num w:numId="28" w16cid:durableId="2102141284">
    <w:abstractNumId w:val="24"/>
  </w:num>
  <w:num w:numId="29" w16cid:durableId="970863211">
    <w:abstractNumId w:val="13"/>
  </w:num>
  <w:num w:numId="30" w16cid:durableId="1713070245">
    <w:abstractNumId w:val="9"/>
  </w:num>
  <w:num w:numId="31" w16cid:durableId="1979990380">
    <w:abstractNumId w:val="15"/>
  </w:num>
  <w:num w:numId="32" w16cid:durableId="1701323817">
    <w:abstractNumId w:val="29"/>
  </w:num>
  <w:num w:numId="33" w16cid:durableId="653031565">
    <w:abstractNumId w:val="27"/>
  </w:num>
  <w:num w:numId="34" w16cid:durableId="1546672910">
    <w:abstractNumId w:val="11"/>
  </w:num>
  <w:num w:numId="35" w16cid:durableId="12478829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26C"/>
    <w:rsid w:val="00034616"/>
    <w:rsid w:val="0006063C"/>
    <w:rsid w:val="00144C73"/>
    <w:rsid w:val="0015074B"/>
    <w:rsid w:val="00161BAD"/>
    <w:rsid w:val="0029639D"/>
    <w:rsid w:val="00326F90"/>
    <w:rsid w:val="00435B1B"/>
    <w:rsid w:val="005861E7"/>
    <w:rsid w:val="005F1B72"/>
    <w:rsid w:val="006C4779"/>
    <w:rsid w:val="006D3554"/>
    <w:rsid w:val="007C3440"/>
    <w:rsid w:val="00823BDC"/>
    <w:rsid w:val="008F211B"/>
    <w:rsid w:val="0092397A"/>
    <w:rsid w:val="009A1666"/>
    <w:rsid w:val="009E7612"/>
    <w:rsid w:val="00A052C8"/>
    <w:rsid w:val="00A1586B"/>
    <w:rsid w:val="00AA1D8D"/>
    <w:rsid w:val="00B24BF1"/>
    <w:rsid w:val="00B47730"/>
    <w:rsid w:val="00C86BF4"/>
    <w:rsid w:val="00CB0664"/>
    <w:rsid w:val="00CE5B8F"/>
    <w:rsid w:val="00D20482"/>
    <w:rsid w:val="00DF136F"/>
    <w:rsid w:val="00E236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CFC23B"/>
  <w14:defaultImageDpi w14:val="300"/>
  <w15:docId w15:val="{AAF9E2D9-AB8A-485C-8ECF-88267EB1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1000</Words>
  <Characters>5656</Characters>
  <Application>Microsoft Office Word</Application>
  <DocSecurity>0</DocSecurity>
  <Lines>101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Claire Davis</cp:lastModifiedBy>
  <cp:revision>2</cp:revision>
  <cp:lastPrinted>2026-01-08T14:17:00Z</cp:lastPrinted>
  <dcterms:created xsi:type="dcterms:W3CDTF">2026-04-16T19:54:00Z</dcterms:created>
  <dcterms:modified xsi:type="dcterms:W3CDTF">2026-04-16T19:54:00Z</dcterms:modified>
  <cp:category/>
</cp:coreProperties>
</file>